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2223c" w14:textId="be222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норматива субсидий на единицу закупаемой сельскохозяйственной продукции для производства продуктов ее глубокой переработки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13 мая 2015 года № 212. Зарегистрировано Департаментом юстиции Алматинской области 22 мая 2015 года № 3173. Утратило силу постановлением акимата Алматинской области от 16 февраля 2016 года N 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16.02.2016 </w:t>
      </w:r>
      <w:r>
        <w:rPr>
          <w:rFonts w:ascii="Times New Roman"/>
          <w:b w:val="false"/>
          <w:i w:val="false"/>
          <w:color w:val="ff0000"/>
          <w:sz w:val="28"/>
        </w:rPr>
        <w:t>N 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12-6)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сельского хозяйства Республики Казахстан от 26 ноября 2014 года № 3-2/615 "Об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норматив субсидий на единицу закупаемой сельскохозяйственной продукции для производства продуктов ее глубокой переработки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2.. Возложить на руководителя государственного учреждения "Управление сельского хозяйства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 – ресурсе, определяемом Правительством Республики Казахстан и на интернет – ресурсе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С. Бескемпирова.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Баталов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13 мая 2015 года № 212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единицу закупаемой сельскохозяйственной продукции для производства продуктов ее глубокой переработки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2"/>
        <w:gridCol w:w="4784"/>
        <w:gridCol w:w="5724"/>
      </w:tblGrid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сельскохозяйственной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продуктов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субсидий в пересчете на сырье, тенге/литр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(тенге/килограмм)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Сливочное масло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 твердый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Сухое молоко (цельное, обезжиренное)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