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0c47" w14:textId="b920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пассажирских межрайонных (междугородных внутриобластных) и пригородных сообщений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20 мая 2015 года № 45-264. Зарегистрировано Департаментом юстиции Алматинской области 29 мая 2015 года № 3185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8 декабря 2001 года "О железнодорожном транспорте", Алматинский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социально значимых пассажирских межрайонных (междугородных внутриобластных) и пригородных сообщений Алматинской области в области железнодорожного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 акима области Абдраймова Галымжана Раиловича (по 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Алматинского областного маслихата Курманбаева Ерлана Бахытжановича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Донсебаев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маслихата от "20" мая 2015 года № 45-264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межрайонных (междугородных внутриобластных) и пригородных сообщений Алматинской области в области железнодорожного транспорта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2"/>
        <w:gridCol w:w="6798"/>
      </w:tblGrid>
      <w:tr>
        <w:trPr>
          <w:trHeight w:val="30" w:hRule="atLeast"/>
        </w:trPr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Жетыген-Достык-Жетыген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