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d41a" w14:textId="0fcd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Алматинской области от 3 апреля 2014 года № 111 "О создании государственного учреждения и утверждения положения "Управление ветеринарии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13 мая 2015 года № 213. Зарегистрировано Департаментом юстиции Алматинской области 04 июня 2015 года № 3193. Утратило силу постановлением акимата Алматинской области от 07 июня 2016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Алматинской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3 апреля 2014 года № 111 "О создании государственного учреждения и утверждения положения "Управление ветеринарии Алматинской области" (зарегистрированного в Реестре государственной регистрации нормативных правовых актов от 16 мая 2014 года № 2698, опубликованного в газетах "Жетысу" от 8 апреля 2014 года № 39, "Огни Алатау" от 8 апреля 2014 года № 39)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13-1), </w:t>
      </w:r>
      <w:r>
        <w:rPr>
          <w:rFonts w:ascii="Times New Roman"/>
          <w:b w:val="false"/>
          <w:i w:val="false"/>
          <w:color w:val="000000"/>
          <w:sz w:val="28"/>
        </w:rPr>
        <w:t>13-2)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13-7)</w:t>
      </w:r>
      <w:r>
        <w:rPr>
          <w:rFonts w:ascii="Times New Roman"/>
          <w:b w:val="false"/>
          <w:i w:val="false"/>
          <w:color w:val="000000"/>
          <w:sz w:val="28"/>
        </w:rPr>
        <w:t>, 13-8)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"13-1) присвоение учетных номеров объектам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13-6) осуществление государственного ветеринарно-санитарного контроля и надзора на предмет соблюдения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13-8) составление акта государственного ветеринарно-санитарного контроля и надзора в отношении физических и юридических лиц;";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предъявлять иски в суд в случае нарушения законодательства Республики Казахстан в области ветеринарии;";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4-1),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4-5)</w:t>
      </w:r>
      <w:r>
        <w:rPr>
          <w:rFonts w:ascii="Times New Roman"/>
          <w:b w:val="false"/>
          <w:i w:val="false"/>
          <w:color w:val="000000"/>
          <w:sz w:val="28"/>
        </w:rPr>
        <w:t>, 4-6)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получение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4-5) издавать акты в пределах полномочий, предоставленных Законом Республики Казахстан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4-6)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ветеринарии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