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70be" w14:textId="4427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на развитие семеноводства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мая 2015 года № 216. Зарегистрировано Департаментом юстиции Алматинской области от 09 июня 2015 года № 3204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на развитие семеноводства по Алматинской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осуществить финансирование субсидирования в пределах средств, предусмотренных в областном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от "18" мая 2015 года № 216 "Об установлении объемов субсидий на развитие семеноводства на 2015 год"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738"/>
        <w:gridCol w:w="1900"/>
        <w:gridCol w:w="1900"/>
        <w:gridCol w:w="1514"/>
        <w:gridCol w:w="2290"/>
        <w:gridCol w:w="1514"/>
        <w:gridCol w:w="1515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культур, тонн,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726"/>
        <w:gridCol w:w="1375"/>
        <w:gridCol w:w="2255"/>
        <w:gridCol w:w="1903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культур, тонн,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 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плодово-ягодных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8 445,62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9 438,69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32 905,48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16 326,69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36 818,29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8 026,72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7 128,92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53 695,09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70 821,78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55 344,47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26 166,06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