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d2cd" w14:textId="53c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эксплуатации платных автомобильных дорог и мостовых переходов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июня 2015 года № 245. Зарегистрировано Департаментом юстиции Алматинской области 17 июля 2015 года № 3291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порядок и условия эксплуатации платных автомобильных дорог и мостовых переходов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Алматинской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Алматинской области от "10" июня 2015 года № 245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эксплуатации платных автомобильных дорог и мостовых переходов областного и районного значения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Порядок и условия эксплуатации платных автомобильных дорог и мостовых переходов областного и районного значения (далее - Порядок) разработан в соответствии с Законом Республики Казахстан "Об автомобильных дорогах" (далее - Закон) и определяет порядок и условия эксплуатации платных автомобильных дорог и мостовых переходов областного и районного значения, переданных Национальному оператору по управлению автомобильным дорогам или концессионеру.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настоящих Порядок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пользователи автомобильными дорогами —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эксплуатация платных автомобильных дорог и мостовых переходов областного и районного значения - осуществление мероприятий по обеспечению непрерывного, безопасного движения автотранспортных средств по платным автомобильным дорогам и мостовым переходам областного и районного значения с установленными нагрузками, габаритами и поддержание их транспортно-эксплуатационного состояния в период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организатор платного движения - Национальный оператор по управлению автомобильными дорогами или концессионер;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и мостовых переходов областного и районного значения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Эксплуатация платных автомобильных дорог и мостовых переходов областного и районного значения предусматривает своевременное обеспечение организатором платного движения мероприятий по их ремонту и содержанию в соответствии с законодательством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Организатор платного движения в целях надлежащей эксплуатации платных автомобильных дорог и мостовых переходов областного и районного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обеспечивает соблюдение требований безопасности при эксплуатации автомобильных дорог в соответствии с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обеспечивает очистку платных автомобильных дорог и мостовых переходов областного и районного значения от снега в зимний период и принимает меры против скользкости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бесперебойный и безопасный проезд транспортных средств и соблюдение требований природоохранного 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фитосанитарное состояние полосы отвода автомобильных дорог в соответствии с законодательными 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согласованию с дорожными органами области,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районов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обеспечивает возможность безопасного проезда транспортных средств в рамках скоростного режима, установленного законодательствами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оказывает содействие органам, осуществляющим оперативно-розыскную деятельность в соответствии с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взимание платы за проезд по платным автомобильным дорогам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Работы по содержанию платных автомобильных дорог и мостовых переходов областного и районного значения осуществляются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целях своевременного проведения работ по содержанию платных автомобильных дорог и мостовых переходов областного и районного значения их визуальный осмотр осуществляется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эксплуатацией платных автомобильных дорог и мостовых переходов областного и районного значения общего пользования областного и районного значения осуществляет государственное учреждение "Управление пассажирского транспорта и автомобильных дорог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