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48a4" w14:textId="bc24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 на частичное возмещение стоимости затрат на закладку и выращивание многолетних насаждений плодово-ягодных культур и винограда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июня 2015 года № 261. Зарегистрировано Департаментом юстиции Алматинской области 20 июля 2015 года № 3293. Утратило силу постановлением акимата Алматинской области от 25 августа 2016 года №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приказом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субсидий на частичное возмещение стоимости затрат на закладку и выращивание многолетних насаждений плодово-ягодных культур и винограда на 2015 год,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Алматинской области" осуществить финансирование субсидирования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30 июля 2014 года № 280 "Об установлении норм бюджетных субсидий на частичное возмещение стоимости затрат на закладку и выращивание многолетних насаждений плодово-ягодных культур и винограда на 2014 год" (зарегистрированного в Реестре государственной регистрации нормативных правовых актов от 12 августа 2014 года № 2805, опубликованного в газетах "Огни Алатау" и "Жетысу" 14 августа 2014 года № 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июня 2015 года №261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многолетних насаждений плодовых культур (за исключением яблони сорта "Апорт")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тенге/гектар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224"/>
        <w:gridCol w:w="1379"/>
        <w:gridCol w:w="439"/>
        <w:gridCol w:w="2638"/>
        <w:gridCol w:w="2166"/>
        <w:gridCol w:w="2007"/>
        <w:gridCol w:w="2008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1415"/>
        <w:gridCol w:w="1415"/>
        <w:gridCol w:w="1415"/>
        <w:gridCol w:w="1306"/>
        <w:gridCol w:w="1306"/>
        <w:gridCol w:w="1306"/>
        <w:gridCol w:w="1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2015 года №261</w:t>
            </w:r>
          </w:p>
        </w:tc>
      </w:tr>
    </w:tbl>
    <w:bookmarkStart w:name="z7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яблони сорта "Апорт"</w:t>
      </w:r>
    </w:p>
    <w:bookmarkEnd w:id="0"/>
    <w:bookmarkStart w:name="z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(без учета затрат на установку шпалер)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тенге/гектар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333"/>
        <w:gridCol w:w="1915"/>
        <w:gridCol w:w="1916"/>
        <w:gridCol w:w="1776"/>
        <w:gridCol w:w="1916"/>
        <w:gridCol w:w="1778"/>
      </w:tblGrid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посадки*,м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465"/>
        <w:gridCol w:w="1580"/>
        <w:gridCol w:w="1466"/>
        <w:gridCol w:w="1580"/>
        <w:gridCol w:w="1466"/>
        <w:gridCol w:w="1581"/>
        <w:gridCol w:w="15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саженцы яблони сорта "Апорт" должны быть на семенных подвоях Сиверса или Недзвецкого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июня 2015 года №261</w:t>
            </w:r>
          </w:p>
        </w:tc>
      </w:tr>
    </w:tbl>
    <w:bookmarkStart w:name="z9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многолетних насаждений винограда</w:t>
      </w:r>
    </w:p>
    <w:bookmarkEnd w:id="2"/>
    <w:bookmarkStart w:name="z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тенге/гектар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986"/>
        <w:gridCol w:w="1692"/>
        <w:gridCol w:w="1389"/>
        <w:gridCol w:w="1389"/>
        <w:gridCol w:w="1389"/>
        <w:gridCol w:w="1389"/>
        <w:gridCol w:w="1390"/>
        <w:gridCol w:w="1390"/>
      </w:tblGrid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саженцев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1833"/>
        <w:gridCol w:w="1833"/>
        <w:gridCol w:w="1567"/>
        <w:gridCol w:w="1833"/>
        <w:gridCol w:w="1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2015 года №261</w:t>
            </w:r>
          </w:p>
        </w:tc>
      </w:tr>
    </w:tbl>
    <w:bookmarkStart w:name="z1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частичное возмещение стоимости затрат на закладку и выращивание многолетних насаждений ягодных культур</w:t>
      </w:r>
    </w:p>
    <w:bookmarkEnd w:id="4"/>
    <w:bookmarkStart w:name="z1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тенге/гектар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93"/>
        <w:gridCol w:w="1580"/>
        <w:gridCol w:w="1133"/>
        <w:gridCol w:w="1765"/>
        <w:gridCol w:w="1766"/>
        <w:gridCol w:w="1766"/>
        <w:gridCol w:w="1659"/>
        <w:gridCol w:w="1554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ягодных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уборки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крыжовник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малина на шпалере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ежевика на шпалере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80+35х20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земляника (при мульчировании темной пленкой)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80+35х20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80х30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994"/>
        <w:gridCol w:w="1211"/>
        <w:gridCol w:w="994"/>
        <w:gridCol w:w="1065"/>
        <w:gridCol w:w="921"/>
        <w:gridCol w:w="1065"/>
        <w:gridCol w:w="2"/>
        <w:gridCol w:w="919"/>
        <w:gridCol w:w="129"/>
        <w:gridCol w:w="850"/>
        <w:gridCol w:w="129"/>
        <w:gridCol w:w="850"/>
        <w:gridCol w:w="129"/>
        <w:gridCol w:w="850"/>
        <w:gridCol w:w="64"/>
        <w:gridCol w:w="64"/>
        <w:gridCol w:w="853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плодоносящим садом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