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3c37" w14:textId="a7a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июля 2015 года № 315. Зарегистрировано Департаментом юстиции Алматинской области 14 августа 2015 года № 3343.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"Аккредитация местных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"Прием документов в детско-юношеские спортивные школы, спортивные школы для инвалидов"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24 апреля 2014 года № 134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29 мая 2014 года № 2736, опубликованного в газетах "Жетысу" и "Огни Алатау" 10 июня 2014 года № 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физической культуры и спорта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15 июля 2015 года № 315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с изменением, внесенным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"Выдача свидетельства об аккредитации местным спортивным федерациям" заменены словами "Аккредитация местных спортивных федераций" постановлением акимата Алматинской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в редакции постановления акимата Алматинской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бесплатно юридическим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"Аккредитация местных спортивных федераций",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приказом Министра культуры и спорта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пунктом 9-1 Стандарта (далее – мотивированный ответ об отказе).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(в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заявления),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документов на рассмотрение комиссии (при переоформлении свидетельства об аккредитации и получении дубликата свидетельства об аккредитации, документы на рассмотрение комиссии не направляются),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ответственным исполнителем услугодателя свидетельства об аккредитации, либо мотивированного ответа об отказе, а также переоформление свидетельства об аккредитации, оформление дубликата свидетельства об аккредитациии направление на подпись руководителю услугодателя. Результат – направление переоформленного свидетельства об аккредитации, дубликата свидетельства об аккредитации,свидетельства об аккредитации, либо мотивированного ответа об отказе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подписание результата оказания государственной услуги, направление ответственному исполнителю услугодателя. Результат – направление результата оказания государственной услугиответственному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уведомления о готовности результата государственной услуги, удостоверенного ЭЦП уполномоченного должностного лица услугодателя.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"Аккредитация местных спортивных федераций"</w:t>
            </w:r>
          </w:p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597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47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15 июля 2015 года № 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с изменением, внесенным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постановлениям акимата Алматинской области от 25.02.2016 года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1 марта 2016 года).</w:t>
      </w:r>
    </w:p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3"/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бесплатно физическим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удостоверение о присвоении спортивного разряда, удостоверение о присвоении квалификационной категории по формам, утвержденными приказом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Алматинской области от 25.08.2016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результата государственной услуги и направление руководителю услугодателя для подписания.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государственной услуги, направление ответственному исполнителю услугодателя. Результат – направление результата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услугополучателю.Результат –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7"/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9"/>
    <w:bookmarkStart w:name="z7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предоставляет в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Государственную корпорацию "Правительство для граждан"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Государственную корпорацию,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6929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343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15 июля 2015 года № 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с изменением, внесенным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постановлениям акимата Алматинской области от 25.02.2016 года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1 марта 2016 года).</w:t>
      </w:r>
    </w:p>
    <w:bookmarkStart w:name="z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7"/>
    <w:bookmarkStart w:name="z9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бесплатно физическим лицам (далее – услугополучатель) соответствующими структурными подразделениями осуществляющие функции в области физической культуры и спорта местного исполнительного органа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удостоверение о присвоении спортивного разряда, удостоверение о присвоении квалификационной категории, по формам, утвержденными приказом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Алматинской области от 25.08.2016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9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результата государственной услуги и направление руководителю услугодателя для подписания.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государственной услуги, направление ответственному исполнителю услугодателя. Результат – направление результата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услугополучателю. Результат –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31"/>
    <w:bookmarkStart w:name="z1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предоставляет в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 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Государственную корпорацию,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6"/>
    <w:bookmarkStart w:name="z119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3660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0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7089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39"/>
    <w:bookmarkStart w:name="z123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2898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15 июля 2015 года № 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с изменением, внесенным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постановления акимата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бесплатно юридическим лицам (далее – услугополучатель) местным исполнительным органом области в области физической культуры и спорта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 – 15 (пятнадцать) минут. Результат –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28 (двадцать восемь) календарных дней. Результат –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услуги, направление ответственному исполнителю услугодателя – 4 (четыре) часа. Результат – направление результата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 – 15 (пятнадцать) минут. Результат – выдача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Описание порядка взаимодействия структурных подразделений (работников) услугодателя в процессе оказания государственной </w:t>
      </w:r>
      <w:r>
        <w:rPr>
          <w:rFonts w:ascii="Times New Roman"/>
          <w:b/>
          <w:i w:val="false"/>
          <w:color w:val="000000"/>
          <w:sz w:val="28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регламенту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15 июля 2015 года № 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с изменением, внесенным постановлением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постановления акимата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"Выдача жилища чемпионам и призерам Олимпийских, Паралимпийских и Сурдлимпийских игр"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бесплатно физическим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 – 15 (пятнадцать) минут. Результат –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(тридцать) минут. Результат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 либо мотивированного ответа об отказе в оказании государственной услуги, направление руководителю услугодателя для подписания – 6 (шесть) рабочих дней. Результат – оформление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либо мотивированного ответа об отказе в оказании государственной услуги, передача на регистрацию специалисту услугодателя – 30 (тридцать) минут. Результат – регистрация результата оказания государственной услуги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– выдача результата оказания государственной услуги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заявки по целевым текущим трансфертам в уполномоченный орган в области физической культуры и спорта – 10 (десять) рабочих дней. Результат – направление заявки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 уполномоченным органом в области физической культуры и спорта соглашения о результатах по целевым текущим трансфертам – 3 (три) месяца. Результат – заключение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приобретает жилище и оформляет результат оказания государственной услуги – 6 (шесть) месяцев со дня поступления целевых текущих трансфертов. Результат – приобретает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услуги, направление ответственному исполнителю услугодателя – 30 (тридцать) минут. Результат – направление результата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24 (двадцать четыре) часа. Результат – выдача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- 24 (двадцать четыре)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регламенту государственной услуги "Выдача жилища чемпионам и призерам Олимпийских, Паралимпийских и Сурдлимпийских игр"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утвержденное постановлением акимата Алматинской области от 15 июля 2015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- государственная услуга) оказывается бесплатно физическим лицам (далее - услугополучатель) областными школами-интернатами для одаренных в спорте детей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ответственным исполнителем услугодателя – 10 (десять) минут. Прием документов в 5, 6, 7, 8, 9 классы осуществляется с 1 июня по 20 (двадцатого) августа включительно, в 10, 11 классы - с 15 июня по 20 (двадцатого) августа включительно, в колледж - с 20 (двадцатого) июня по 20 (двадцатого) августа включительно. Результат -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регистрации ответственным исполнителем услугодателя – 10 (десять) минут. Результат – запись в журнале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результата оказания государственной услуги услугополучателю - 10 (десять) минут. Результат - выдача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регламенту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утвержденное постановлением акимата Алматинской области от 15 июля 2015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"Прием документов в детско-юношеские спортивные школы, спортивные школы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детско-юношеские спортивные школы, спортивные школы для инвалидов" (далее - государственная услуга) оказывается бесплатно физическим лицам (далее - услугополучатель) детско-юношескими спортивными школами, спортивными школами для инвалидов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"Прием документов в детско-юношеские спортивные школы, спортивные школы для инвалидов"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ответственным исполнителем услугодателя – 10 (десять) минут. Прием документов в группы начальной подготовки первого года обучения по видам спорта осуществляется до 20 (двадцатого) сентября включительно. Результат -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регистрации ответственным исполнителем услугодателя – 10 (десять) минут. Результат – запись в журнале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выдача результата оказания государственной услуги услугополучателю - 10 (десять) минут. Результат - выдача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регламенту государственной услуги "Прием документов в детско-юношеские спортивные школы, спортивные школы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