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a1f1" w14:textId="a82a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июля 2015 года № 329. Зарегистрировано Департаментом юстиции Алматинской области 25 августа 2015 года № 3361. Утратило силу постановлением акимата Алматинской области от 26 июня 2019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16 июля 2014 года № 256 "Об утверждении регламентов государственных услуг в сфере культуры" (зарегистрированного в Реестре государственной регистрации нормативных правовых актов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2797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"Жетысу" № 102 и "Огни Алатау" №102 4 сентября 2014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государственого учреждения "Управление культуры, архивов и документации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в интернет-ресурсе, определяемом Правительством Республики Казахстан и на интернет-ресурсе акимата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Унербаева Бахтияра Алтаевича.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24 июля 2015 года № 329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в редакции постановления акимата Алматинской области от 08.10.2018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 (далее – услугодатель).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свидетельства на право временного вывоза культурных ценностей"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11238) (далее - Стандарт).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www.mks.gov.kz, www.elicense.kz (далее – портал).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на право временного вывоза культурных ценностей (далее – свидетельство), по форме, утвержденной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№ 10320),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течении двух рабочих дней с момента получения документов услугополучателя обязан проверить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Результат -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в истории обращений услугополучателя отображается статус о принятии запроса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24 июля 2015 года № 329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оказываетсяна бесплатной основе физическим и юридическим лицам (далее – услугополучатель) государственным учреждением "Управление культуры, архивов и документации Алматинской области" (далее – услугодатель).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"Согласование проведения научно-реставрационных работ на памятниках истории и культуры местного значения", утвержденного приказом Министра культуры и спорта Республики Казахстан от 22 апреля 2015 года №146 (далее – Стандарт).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письмо-согласование на проведение научно-реставрационных работ на памятниках истории и культуры местного значения (далее – согласование).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и направление документов руководителю услугодателя. Длительность – не более 15 (пятнадцати) минут;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представленных документов и определение ответственного исполнителя. Длительность – не более 10 (десяти) минут;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(услугодатель в течение двух рабочих дней с момента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заявления), оформление согласования, направление руководителю услугодателя для подписания. Длительность – не более 14 (четырнадцати) рабочих дней;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согласования и направление на регистрацию. Длительность – не более 10 (десяти) минут;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выдачарезультата оказания государственной услуги. Длительность – не более 10 (десяти) минут.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прием документов и регистрация, направление документов руководителю услугодателя, определение ответственного исполнителя услугодателя, осуществление проверки полноты документов и оформление согласования, подписание согласования руководителем услугодателя и выдача согласования услугополучателю. </w:t>
      </w:r>
    </w:p>
    <w:bookmarkEnd w:id="38"/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правительства"(далее – портал):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заявление в форме электронного документа (по форме согласно приложению к Стандарту), удостоверенное электронной цифровой подписью (далее – ЭЦП) и документы согласно пункту 9 Стандарта;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"Согласование проведения научно-реставрационных работ на памятниках истории и культуры местного значения"</w:t>
            </w:r>
          </w:p>
        </w:tc>
      </w:tr>
    </w:tbl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7597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бланка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