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bd96" w14:textId="5c5b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июля 2015 года № 332. Зарегистрировано Департаментом юстиции Алматинской области 02 сентября 2015 года № 3372. Утратило силу постановлением акимата Алматинской области от 7 февраля 2018 года № 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07.02.2018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противотуберкулезной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Алматинской области от 01.06.2016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19 июня 2014 года № 217 "Об утверждении регламентов государственных услуг в области здравоохранения" (зарегистрированного в Реестре государственной регистрации нормативных правовых актов от 23 июля 2014 года № 2781, опубликованного в газетах "Жетысу" и "Огни Алатау" от 29 мая 2014 года № 61-62.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"Управление здравоохранения Алматинской области" опубликование настоящего постановления после государственной регистрациив органах юстиции в официальных и печатных изданиях, а так же на интернет-ресурсе, определяемом Правительством Республики Казахстан, и на интернет-ресурсе областного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Унербаева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"28" июля 2015 года № 332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"Вызов врача на дом"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"Вызов врача на дом" (далее – государственная услуга) оказывается государственными организациями оказывающими первичную медико-санитарную помощь (участковый терапевт/участковый педиатр/врач общей практики) (далее - услугодатель) при непосредственном обращении или по телефонной связи услугополучателя или его представителя к услугодателю, а также в рамках единой информационной системы здравоохранения Республики Казахстан через веб-портал "электронного правительства":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на основании стандарта государственной услуги "Вызов врача на дом",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(далее - Стандарт), а также на основании приказа и.о. Министра здравоохранения Республики Казахстан от 23 ноября 2010 года № 907 "Об утверждении форм первичной медицинской документации организации здравоохранения" (далее –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Результатами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– запись в журнале регистрации (по форме, согласно приложению 3 Приказа) вызовов услугодателя затем устный ответ с указанием даты, времени посещения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– выдача справки о вызове врача на дом (электронном виде) по форме, согласно приложению 1 к Стандарту, подписанной электронной цифровой подписью (далее - ЭЦП)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после принятия запроса на оказание государственной услуги услугополучателю в установленное время медицинская помощь оказывается на дому.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оказание государственной услуги, длительность его выполнения приведены в приложении 2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участвует ответственный работник регистратуры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настоящего регламента "Справочнике бизнес – процессов оказания государственной услуги".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оказания государственных услуг через портал приведены в приложении 3 настоящего регламента.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"Вызов врача на дом"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"Вызов врача на дом"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"Вызов врача на дом"</w:t>
            </w:r>
          </w:p>
        </w:tc>
      </w:tr>
    </w:tbl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</w:p>
    <w:bookmarkEnd w:id="3"/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к услогадателю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2644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"Вызов врача на дом"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"28" июля 2015 года № 332</w:t>
            </w:r>
          </w:p>
        </w:tc>
      </w:tr>
    </w:tbl>
    <w:bookmarkStart w:name="z6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"Запись на прием к врачу"</w:t>
      </w:r>
    </w:p>
    <w:bookmarkEnd w:id="5"/>
    <w:bookmarkStart w:name="z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медицинскими организациями, оказывающими первичную медико-санитарную помощь (участковый терапевт/участковый педиатр/врач общей практики) (далее – услугодатель) при непосредственном обращении или по телефонной связи услугополучателя или его представителя к услугодателю, а также в рамках единой информационной системы здравоохранения Республики Казахстан через веб-портал "электронного правительства":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"Запись на прием к врачу",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(далее - Стандарт), а также на основании приказа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(далее – Приказ).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оказываемой государственной услуги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      1) при непосредственном обращении или по телефонной связи к услугодателю – запись в журнале предварительной записи (по форме, согласно приложению 3 Приказа) на прием к врачу услугодателя и затем устный ответ с указанием даты, времени приема врача в соответствии с графиком приема врачей (далее – график);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      2) в электронном формате при обращении на портал – выдача справки о записи на прием к врачу в электронном виде по форме, согласно приложению Стандарта, подписанной электронной цифровой подписью (далее – ЭЦП) услугодателя.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оказание государственной услуги, длительность его выполнения приведены в приложении 2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процессе оказания государственной услуги участвует ответственный работник регистратуры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 приложении 1 настоящего регламента "Справочнике бизнес – процессов оказания государственной услуги".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приведены в приложении 3 настоящего регламента.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"Запись на прием к врачу"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"Запись на прием к врачу"</w:t>
            </w:r>
          </w:p>
        </w:tc>
      </w:tr>
    </w:tbl>
    <w:bookmarkStart w:name="z9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к услогадателю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2644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"Запись на прием к врачу"</w:t>
            </w:r>
          </w:p>
        </w:tc>
      </w:tr>
    </w:tbl>
    <w:bookmarkStart w:name="z10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через портал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4008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"28" июля 2015 года № 332</w:t>
            </w:r>
          </w:p>
        </w:tc>
      </w:tr>
    </w:tbl>
    <w:bookmarkStart w:name="z10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"Прикрепление к медицинской организации, оказывающей первичную медико-санитарную помощь"</w:t>
      </w:r>
    </w:p>
    <w:bookmarkEnd w:id="10"/>
    <w:bookmarkStart w:name="z10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0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"Прикрепление к медицинской организации, оказывающей первичную медико-санитарную помощь" (далее – государственная услуга) оказывается медицинскими организациями, оказывающими первичную медико-санитарную помощь (далее - услугодатель), а также через веб-портал "электронного правительства":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"Прикрепление к медицинской организации, оказывающей первичную медико-санитарную помощь"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справка (талон) о прикреплении в бумажном виде (в произвольной форме) или в форме электронного документа, подписанной электронной цифровой подписью (далее - ЭЦП) согласно приложению 1 к Стандарту.</w:t>
      </w:r>
    </w:p>
    <w:bookmarkEnd w:id="12"/>
    <w:bookmarkStart w:name="z1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оказание государственной услуги, длительность его выполнения приведены в приложении 2 к настоящему регламенту.</w:t>
      </w:r>
    </w:p>
    <w:bookmarkEnd w:id="14"/>
    <w:bookmarkStart w:name="z1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1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участвует ответственный работник регистратуры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настоящего регламента "Справочнике бизнес – процессов оказания государственной услуги".</w:t>
      </w:r>
    </w:p>
    <w:bookmarkEnd w:id="16"/>
    <w:bookmarkStart w:name="z1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1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веб-портал,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электронное заявление удостоверенное электронной цифровой подписью (далее – ЭЦП)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"Прикрепление к медицинской организации, оказывающей первичную медико-санитарную помощь"</w:t>
            </w:r>
          </w:p>
        </w:tc>
      </w:tr>
    </w:tbl>
    <w:bookmarkStart w:name="z1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</w:p>
    <w:bookmarkEnd w:id="19"/>
    <w:bookmarkStart w:name="z1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"Прикрепление к медицинской организации, оказывающей первичную медико-санитарную помощь"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"Прикрепление к медицинской организации, оказывающей первичную медико-санитарную помощь"</w:t>
            </w:r>
          </w:p>
        </w:tc>
      </w:tr>
    </w:tbl>
    <w:bookmarkStart w:name="z1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к услогадателю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0706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"28" июля 2015 года № 332</w:t>
            </w:r>
          </w:p>
        </w:tc>
      </w:tr>
    </w:tbl>
    <w:bookmarkStart w:name="z1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"Добровольное анонимное и обязательное конфиденциальное медицинское обследование на наличие ВИЧ-инфекции"</w:t>
      </w:r>
    </w:p>
    <w:bookmarkEnd w:id="22"/>
    <w:bookmarkStart w:name="z1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"/>
    <w:bookmarkStart w:name="z1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"Добровольное анонимное и обязательное конфиденциальное медицинское обследование на наличие ВИЧ-инфекции" (далее – государственная услуга) оказывается медицинскими организациями, оказывающими первичную медико-санитарную помощь (далее - ПМСП), областным центром по профилактике и борьбе со СПИД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предоставляется на основании стандарта государственной услуги "Добровольное анонимное и обязательное конфиденциальное медицинское обследование на наличие ВИЧ-инфекции" утвержденного приказом Министерства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 –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справка – сертификат, подтверждающая отрицательные результаты государственной услуги согласно приложению Стандарта.</w:t>
      </w:r>
    </w:p>
    <w:bookmarkEnd w:id="24"/>
    <w:bookmarkStart w:name="z1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1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оказание государственной услуги, длительность его выполнения приведены в приложении 1 к настоящему регламенту.</w:t>
      </w:r>
    </w:p>
    <w:bookmarkEnd w:id="26"/>
    <w:bookmarkStart w:name="z1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1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участвует кабинеты забора крови медицинских организаций, оказывающих государственную услугу (независимо от формы собственности), кабинеты забора крови, лаборатории, эпидемиологические отделы, отделы лечебно-профилактической помощи центров СИПД.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2 настоящего регламента "Справочнике бизнес – процессов оказания государственной услуги".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"Добровольное анонимное и обязательное конфиденциальное медицинское обследование на наличие ВИЧ-инфекции"</w:t>
            </w:r>
          </w:p>
        </w:tc>
      </w:tr>
    </w:tbl>
    <w:bookmarkStart w:name="z1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</w:p>
    <w:bookmarkEnd w:id="29"/>
    <w:bookmarkStart w:name="z1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к услогадателю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302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"Добровольное анонимное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обязательное конфиденциальное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обследование на наличие ВИЧ-инфекции"</w:t>
            </w:r>
          </w:p>
        </w:tc>
      </w:tr>
    </w:tbl>
    <w:bookmarkStart w:name="z1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</w:p>
    <w:bookmarkEnd w:id="31"/>
    <w:bookmarkStart w:name="z1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"Добровольное анонимное и обязательное конфиденциальное медицинское обследование на наличие ВИЧ – инфекции"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"28" июля 2015 года № 332</w:t>
            </w:r>
          </w:p>
        </w:tc>
      </w:tr>
    </w:tbl>
    <w:bookmarkStart w:name="z17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</w:p>
    <w:bookmarkEnd w:id="33"/>
    <w:bookmarkStart w:name="z17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справки с противотуберкулезной организации"</w:t>
      </w:r>
    </w:p>
    <w:bookmarkEnd w:id="34"/>
    <w:bookmarkStart w:name="z17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"/>
    <w:bookmarkStart w:name="z1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противотуберкулезной организации" (далее – государственная услуга) оказывается медицинскими организациями (территориальными противотуберкулезными диспансерами, больницами, противотуберкулезными кабинетами)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"Выдача справки с противотуберкулезной организации"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и социального развития Республики Казахстан от 27 апреля 2015 года №272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 –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справка с противотуберкулезной организации в бумажном виде по форме, согласно приложению 1 Стандарта, подписанная врачом-фтизиатром, заверенная личной врачебной печатью и печатью услогодателя, с регистрацией справки в журнале регистрации оказания государственной услуги, согласно приложению 2 Стандарта.</w:t>
      </w:r>
    </w:p>
    <w:bookmarkEnd w:id="36"/>
    <w:bookmarkStart w:name="z17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7"/>
    <w:bookmarkStart w:name="z1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оказание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проверка полноты и доверенности предоставленных документов, проверка в базе данных "Национальный регистр больных туберкулезом", подготовка справки. Результат процедуры – справка по форме согласно приложению 1 Стандарта.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регистрация справки в журнале регистрации, согласно приложению 2 Стандарта, выдача справки. Результат процедуры – выдача справки. Не более 20 (двадцать) минут. </w:t>
      </w:r>
    </w:p>
    <w:bookmarkEnd w:id="38"/>
    <w:bookmarkStart w:name="z18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1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работник регистратуры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врач-фтизиатр.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 – процессов оказания государственной услуги".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с противотуберкулҰзной организации"</w:t>
            </w:r>
          </w:p>
        </w:tc>
      </w:tr>
    </w:tbl>
    <w:bookmarkStart w:name="z19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</w:p>
    <w:bookmarkEnd w:id="41"/>
    <w:bookmarkStart w:name="z19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справки с противотуберкулезной организации"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"28" июля 2015 года № 332</w:t>
            </w:r>
          </w:p>
        </w:tc>
      </w:tr>
    </w:tbl>
    <w:bookmarkStart w:name="z20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</w:p>
    <w:bookmarkEnd w:id="43"/>
    <w:bookmarkStart w:name="z20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справки с психоневрологической организации"</w:t>
      </w:r>
    </w:p>
    <w:bookmarkEnd w:id="44"/>
    <w:bookmarkStart w:name="z20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"/>
    <w:bookmarkStart w:name="z2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психоневрологической организации" (далее – государственная услуга) оказывается медицинскими организациями, где по штатному расписанию предусмотрен врач психиатр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предоставляется на основании стандарта государственной услуги "Выдача справки с психоневрологической организации" утвержденного приказом Министерства здравоохранения и социального развития Республики Казахстан от 27 апреля 2015 года №272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 –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справка с психоневрологической организации по форме согласно приложению 1 Стандарта в бумажной форме, подписанная врачом-психиатром и медицинским регистратором, выдавшими справку, и заверенная печатью врача и услогодателя, с регистрацией справки в журнале регистрации оказания государственной услуги, согласно приложению 2 Стандарта.</w:t>
      </w:r>
    </w:p>
    <w:bookmarkEnd w:id="46"/>
    <w:bookmarkStart w:name="z20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7"/>
    <w:bookmarkStart w:name="z2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оказание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проверка полноты и доверенности предоставленных документов, подготовка справки. Результат процедуры – справка по форме согласно приложению 1 Стандарта. Не более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регистрация справки в журнале регистрации, согласно приложению 2 Стандарта, выдача справки. Результат процедуры – выдача справки. Не более 1 (одного) часа. </w:t>
      </w:r>
    </w:p>
    <w:bookmarkEnd w:id="48"/>
    <w:bookmarkStart w:name="z21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21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работник регистратуры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врач-психиатр.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 – процессов оказания государственной услуги".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с психоневрологической организации"</w:t>
            </w:r>
          </w:p>
        </w:tc>
      </w:tr>
    </w:tbl>
    <w:bookmarkStart w:name="z22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</w:p>
    <w:bookmarkEnd w:id="51"/>
    <w:bookmarkStart w:name="z22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справки с психоневрологической организации"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"28" июля 2015 года № 332</w:t>
            </w:r>
          </w:p>
        </w:tc>
      </w:tr>
    </w:tbl>
    <w:bookmarkStart w:name="z22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</w:p>
    <w:bookmarkEnd w:id="53"/>
    <w:bookmarkStart w:name="z22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справки с наркологической организации"</w:t>
      </w:r>
    </w:p>
    <w:bookmarkEnd w:id="54"/>
    <w:bookmarkStart w:name="z22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5"/>
    <w:bookmarkStart w:name="z2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наркологической организации" (далее – государственная услуга) оказывается медицинскими организациями, где по штатному расписанию предусмотрен врач-нарколог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"Выдача справки с наркологической организации"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и социального развития Республики Казахстан от 27 апреля 2015 года №272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 –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справка с наркологической организации по форме согласно приложению 1 Стандарта в бумажной форме, подписанная врачом-наркологом и медицинским регистратором, выдавшими справку, и заверенная печатью врача и услогодателя, с регистрацией справки в журнале регистрации оказания государственной услуги, согласно приложению 2 Стандарта.</w:t>
      </w:r>
    </w:p>
    <w:bookmarkEnd w:id="56"/>
    <w:bookmarkStart w:name="z23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7"/>
    <w:bookmarkStart w:name="z2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оказание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проверка полноты и доверенности предоставленных документов, подготовка справки. Результат процедуры – справка по форме согласно приложению 1 Стандарта. Не более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регистрация справки в журнале регистрации, согласно приложению 2 Стандарта, выдача справки. Результат процедуры – выдача справки. Не более 1 (одного) часа. </w:t>
      </w:r>
    </w:p>
    <w:bookmarkEnd w:id="58"/>
    <w:bookmarkStart w:name="z23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2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работник регистратуры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врач-нарколог.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 – процессов оказания государственной услуги".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с наркологической организации"</w:t>
            </w:r>
          </w:p>
        </w:tc>
      </w:tr>
    </w:tbl>
    <w:bookmarkStart w:name="z24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</w:p>
    <w:bookmarkEnd w:id="61"/>
    <w:bookmarkStart w:name="z24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справки с наркологической организации"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"28" июля 2015 года № 332</w:t>
            </w:r>
          </w:p>
        </w:tc>
      </w:tr>
    </w:tbl>
    <w:bookmarkStart w:name="z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постановлением акимата Алматинской области от 01.06.2016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из психоневрологической организации"</w:t>
      </w:r>
    </w:p>
    <w:bookmarkStart w:name="z2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4"/>
    <w:bookmarkStart w:name="z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из психоневрологической организации" оказывается организациями здравоохранения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 корпорации – выдача справки о состоянии/не состоянии на диспансерном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организациях здравоохранения – выдача справки врачом-наркологом о состоянии/не состоянии на диспансерном учете.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выдается по форме согласно приложению 1 к стандарту государственной услуги "Выдача справки с психоневрологической организации",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(далее – Стандарт), подписанная врачом-наркологом и медицинским регистратором, выдавшими справку, и заверенная печатью врача и услугодателя, с регистрацией справки в журнале регистрации предоставления государственной услуги "Выдача справки с наркологической организации" согласно приложению 2 к Стандарту.</w:t>
      </w:r>
    </w:p>
    <w:bookmarkEnd w:id="65"/>
    <w:bookmarkStart w:name="z3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6"/>
    <w:bookmarkStart w:name="z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 через услугодателя, длительность ее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медицинский регистратор в течение 15 (пятнадцать) минут производит регистрацию заявления и документов, проверяет в базе данных лиц, состоящих на учете в психоневрологической организации. Результат – регистрация заявления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психолог в течение 20 (двадцать) минут проводит психологическое тестирование. Результат –психологическое 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врач-психиатр в течение 20 (двадцать) минут проводит опрос. При подозрении у услугополучателя психического расстройства врачом-психиатром назначается дополнительный медицинский осмотр, который проводится врачебной комиссией. Результат – опрос врача-психиатра;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медицинский регистратор в течение 15 (пятнадцать) минут регистрирует справку в журнале регистрации предоставления государственной услуги, выдает справку. Результат – выдача справки о состоянии/не состоянии на диспансерном учете.</w:t>
      </w:r>
    </w:p>
    <w:bookmarkEnd w:id="67"/>
    <w:bookmarkStart w:name="z3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68"/>
    <w:bookmarkStart w:name="z3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врач-психиатр;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медицинский регистратор;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врачебная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7.5Описание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к настоящему регламенту"Справочнике бизнес-процессов оказания государственной услуги".</w:t>
      </w:r>
    </w:p>
    <w:bookmarkEnd w:id="69"/>
    <w:bookmarkStart w:name="z4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0"/>
    <w:bookmarkStart w:name="z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предоставляет в Государственную корпорацию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корпорацию, его длительность приведены в приложении 2 настоящего регламента. 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справки с психоневрологической организации"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справки с психоневрологической организации"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2832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"28" июля 2015 года № 332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постановлением акимата Алматинской области от 01.06.2016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наркологической организации"</w:t>
      </w:r>
    </w:p>
    <w:bookmarkEnd w:id="72"/>
    <w:bookmarkStart w:name="z6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3"/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наркологической организации" оказывается организациями здравоохранения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 корпорации - выдача справки о состоянии/не состоянии на диспансерном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организациях здравоохранения - выдача справки врачом-наркологом о состоянии/не состоянии на диспансерном учете.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выдается по форме согласно приложению 1 к стандарту государственной услуги "Выдача справки с наркологической организации",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(далее – Стандарт), подписанная врачом-наркологом и медицинским регистратором, выдавшими справку, и заверенная печатью врача и услугодателя, с регистрацией справки в журнале регистрации предоставления государственной услуги "Выдача справки из наркологической организации" согласно приложению 2 к Стандарту государственной услуги.</w:t>
      </w:r>
    </w:p>
    <w:bookmarkEnd w:id="74"/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</w:t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 через услугодателя, длительность ее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медицинский регистратор в течение 15 (пятнадцать) минут производит регистрацию заявления и документов, необходимых для оказания государственной услуги. Результат – регистрация заявления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врач-нарколог в течение 100 (сто) минут проверяет в базе данных лиц, состоящих на наркологическом учете, проводит клинический осмотр, тестирование биологических сред на наличие психоактивных веществ (при получении допуска к управлению транспортными средствами; на владение и использование холодного и огнестрельного оружия; при подозрении на употребление психоактивных веществ) и запись в справке, установленного диагноза услугополучателя, заверяет подписью, печатью. При соответствующих выявленных признаках, проводится дополнительный медицинский осмотр в течение 30 (тридцать) минут. Результат – проверка врача-нарколога, оформление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медицинский регистратор в течение 10 (десять) минут регистрирует справку в журнале регистрации предоставления государственной услуги, выдает справку. Результат – выдача справки о состоянии/не состоянии на диспансерном учете.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</w:t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врач-нарколог;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медицинский регистратор.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к настоящему регламенту "Справочнике бизнес-процессов оказания государственной услуги".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предоставляет в Государственную корпорацию необходимые документы, указанные в пункте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корпорацию, его длительность приведены в приложении 2 настоящего регламента. 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с наркологической организации"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справки с наркологической организации"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372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