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69e9" w14:textId="de1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04 августа 2015 года № 339. Зарегистрировано Департаментом юстиции Алматинской области 04 сентября 2015 года № 3387. Утратило силу постановлением акимата Алматинской области от 28 февраля 2018 года № 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28.02.2018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11 апреля 2014 года № 116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от 15 мая 2014 года № 2705, опубликовано в газетах "Жетісу" № 67 и "Огни Алатау" № 67 от 10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учереждения "Управления по делам религий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Унербаева Бахтияра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"04" августа 2015 года № 339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государственным учреждением "Управление по делам религий Алматинской области" (далее - услугодатель) на основании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– решение) или мотивированный ответ об отказе в предоставлении государственной услуги по основаниям, установленными Законами и иными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приложению 2 Стандарта и документов услугополучателя,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канцелярией документов, указанных в пункте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руководства с документами и определение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услугополучателя ответственным исполнителем, подготовка проекта решения и направление в акимат Алматинской области или мотивированного ответа об отказе в предоставлении государственной услуги и направление руководству (3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руководством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ответственным исполнителем копии решения акимата Алматинской области (далее – копия решения) и направление в канцелярию (27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канцелярией копии решения или мотивированного ответа об отказе в предоставлении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резолюцией;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решения в акимат Алматинской области или мотивированного ответа об отказе в предоставлении государственной услуги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копии решения и направление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услугополучателю копии решения или мотивированного ответа об отказе в предоставлении государственной услуги.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 и определяет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услугополучателя, готовит проект решения и направляет в акимат Алматинской области или мотивированный ответ об отказе в предоставлении государственной услуги и направляет руководству (3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подписывает мотивированный ответ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сотрудник получает копию решения и направляет в канцелярию (27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выдает копию решения или мотивированный ответ об отказе в предоставлении государственной услуги услугополучателю (30 минут).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 приложению 1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"04" августа 2015 года № 339</w:t>
            </w:r>
          </w:p>
        </w:tc>
      </w:tr>
    </w:tbl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государственным учреждением "Управление по делам религий Алматинской области" (далее - услугодатель) на основании "Стандарта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письмо-согласование о согласовании расположения помещения для проведения религиозных мероприятий за пределами культовых зданий (сооружений) (далее - письмо-согласование) или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приложению 1 Стандарта и документов услугополучателя,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канцелярией документов, указанных в пункте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руководства с документами и определение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поступивших документов, подготовка проекта письма-согласования или мотивированного ответа об отказе в предоставлении государственной услуги и направление руководству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руководством письма-согласования или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канцелярией письма-согласования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резолюцией;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руководству проекта письма-согласования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письма-согласования или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услугополучателю письма-согласования или мотивированного ответа об отказе в предоставлении государственной услуги (30 минут).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 и определяет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услугополучателя, готовит проект письма-согласования или мотивированный ответ об отказе в предоставлении государственной услуги и вносит руководству для подписания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подписывает письмо-согласование или мотивированный ответ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письмо-согласование или мотивированный ответ об отказе в предоставлении государственной услуги и выдает услугополучателю (30 минут).</w:t>
      </w:r>
    </w:p>
    <w:bookmarkEnd w:id="21"/>
    <w:bookmarkStart w:name="z9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 приложению 1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 расположения 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 пределами культовых зданий (сооружений)"</w:t>
            </w:r>
          </w:p>
        </w:tc>
      </w:tr>
    </w:tbl>
    <w:bookmarkStart w:name="z9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"/>
    <w:bookmarkStart w:name="z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Алматинской области от "04" августа 2015 года № 339 </w:t>
            </w:r>
          </w:p>
        </w:tc>
      </w:tr>
    </w:tbl>
    <w:bookmarkStart w:name="z10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29"/>
    <w:bookmarkStart w:name="z1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государственным учреждением "Управление по делам религий Алматинской области" (далее - услугодатель) на основании "Стандарта государственной услуги "Проведение регистрации и перерегистрации лиц, осуществляющих миссионерскую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свидетельство о регистрации (перерегистрации) миссионера по форме, согласно приложению 1 Стандарта (далее – свидетельство), или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1"/>
    <w:bookmarkStart w:name="z10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приложению 2 Стандарта и документов услугополучателя,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канцелярией документов, указанных в пункте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руководства с документами и определение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услугополучателя ответственным исполнителем и направление материалов, указанных в подпункте 5) пункта 9 Стандарта в Комитет по делам религий Министерства культуры и спорта Республики Казахстан (далее – уполномоченный орган) для проведения религиоведческой экспертизы (в течении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получение ответственным исполнителем от уполномоченного органа результатов религиоведческой экспертизы, подготовка свидетельства или мотивированного ответа об отказе в предоставлении государственной услуги и направление руководству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руководством свидетельства или мотивированного ответа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регистрация канцелярией свидетельства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резолюцией;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материалов в уполномоченный орган для проведения религиоведческой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получение результатов религиоведческой экспертизы, направление руководству свидетельства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свидетельства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услугополучателю свидетельства или мотивированного ответа об отказе в предоставлении государственной услуги.</w:t>
      </w:r>
    </w:p>
    <w:bookmarkEnd w:id="33"/>
    <w:bookmarkStart w:name="z1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1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 и определяет ответственного исполнителя резолюцией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услугополучателя и направляет материалы, указанные в подпункте 5) пункта 9 Стандарта в уполномоченный орган для проведения религиоведческой экспертизы (в течении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получает заключение религиоведческой экспертизы, готовит свидетельства или мотивированного ответа об отказе в предоставлении государственной услуги и направляет руководству для подписания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руководство подписывает свидетельство или мотивированный ответ об отказе в предоставлении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регистрирует свидетельство или мотивированный ответ об отказе в предоставлении государственной услуги и выдает услугополучателю (30 минут).</w:t>
      </w:r>
    </w:p>
    <w:bookmarkEnd w:id="35"/>
    <w:bookmarkStart w:name="z1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36"/>
    <w:bookmarkStart w:name="z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"Проведение регистрации и перерегистрации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1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1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