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f344" w14:textId="c6ff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августа 2015 года № 354. Зарегистрировано Департаментом юстиции Алматинской области 18 сентября 2015 года № 3436. Утратило силу постановлением акимата Алматинской области от 28 июля 2020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28.07.2020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15 сентября 2014 года № 333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(зарегистрированного в Департаменте юстиции Алматинской области 17 октября 2014 года № 2872, опубликованного в газетах "Жетісу" и "Огни Алатау" №121 от 30 ноября 2014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руководителя государственного учреждения "Управления энергетики и жилищно-коммунального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Казахстан, и на интернет-ресурсе областного акимата.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первого заместителя акима области Бигельдиева Махаббата Садвакасовича.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11 августа 2015 года № 354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в редакции постановления акимата Алматинской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- государственная услуга) оказывается бесплатно физическим лицам: гражданам Республики Казахстан, постоянно проживающим в соответствующем неселенном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(далее - услугополучатель) местными исполнительными органами области, района, города областного значения, осуществляющих функции в сфере жилищных отношений (далее - услугодатель).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11015) (далее - Стандарт).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- 29 (двадцать девять)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20 (двадцать) минут. Результат - выдача результата оказания государственной услуги.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Справочнике бизнес-процессов оказания государственной услуги. 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 (в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документов по форме согласно приложению 3 к Стандарту):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направляет принятые документы услугодателю - 15 (пятнадцать) минут;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получает результат оказания государственной услуги от услугодателя и выдает услугополучателю - 15 (пятнадцать) минут.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запрос в форме электронного документа, удостоверенного ЭЦП;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