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7ec8" w14:textId="eb17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августа 2015 года № 376. Зарегистрировано Департаментом юстиции Алматинской области 23 сентября 2015 года № 3439.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57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приказами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земельного участка для строительства объекта в черте населенного пункта",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и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отношений, геодезии и картографии",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решений на перевод орошаемой пашни в неорошаемые виды угодий";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перевод сельскохозяйственных угодий из одного вида в другой";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30 июля 2014 года № 282 "Об утверждении регламентов государственных услуг в сфере земельных отношений" (зарегистрированное в Реестре государственной регистрации нормативных правовых актов от 29 августа 2014 года № 2840 и опубликованное 23 сентября 2014 года в газетах "Жетісу" и "Огни Алатау" № 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3. Возложить на руководителя государственного учреждения "Управление земельных отношений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- редакции постановления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отношений, геодезии и картографии",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утвержденный акт кадастровой (оценочной) стоимости земельного участка, либо мотивированный отказ в оказании государственной услуги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3 Стандарта) - 15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</w:t>
            </w:r>
          </w:p>
        </w:tc>
      </w:tr>
    </w:tbl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"/>
    <w:bookmarkStart w:name="z6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"Утверждение землеустроительных проектов по формированию земельных участков"</w:t>
      </w:r>
    </w:p>
    <w:bookmarkEnd w:id="4"/>
    <w:bookmarkStart w:name="z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6"/>
    <w:bookmarkStart w:name="z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отношений, геодезии и картографии",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bookmarkEnd w:id="7"/>
    <w:bookmarkStart w:name="z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 и веб-портал "электронного правительства" www.egov.kz (далее – портал).</w:t>
      </w:r>
    </w:p>
    <w:bookmarkEnd w:id="8"/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9"/>
    <w:bookmarkStart w:name="z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утвержденный землеустроительный проект по формированию земельного участка, либо мотивированный отказ в оказании государственной услуги по основаниям, предусмотренным пунктом 10 Стандарта.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1"/>
    <w:bookmarkStart w:name="z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6 (шесть)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9"/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25"/>
    <w:bookmarkStart w:name="z10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6"/>
    <w:bookmarkStart w:name="z1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29"/>
    <w:bookmarkStart w:name="z1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0"/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32"/>
    <w:bookmarkStart w:name="z1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портал, его длительность: </w:t>
      </w:r>
    </w:p>
    <w:bookmarkEnd w:id="34"/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5"/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36"/>
    <w:bookmarkStart w:name="z1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"Утверждение землеустроительных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по формированию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 участков"</w:t>
            </w:r>
          </w:p>
        </w:tc>
      </w:tr>
    </w:tbl>
    <w:bookmarkStart w:name="z11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постановлений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решения на изменение целевого назначения земельного участка"</w:t>
      </w:r>
    </w:p>
    <w:bookmarkEnd w:id="40"/>
    <w:bookmarkStart w:name="z13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bookmarkStart w:name="z13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 и городов областного значения, акимами городов районного значения, поселков, сел, сельских округов (далее - услугодатель).</w:t>
      </w:r>
    </w:p>
    <w:bookmarkEnd w:id="42"/>
    <w:bookmarkStart w:name="z13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отношений, геодезии и картографии",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bookmarkEnd w:id="43"/>
    <w:bookmarkStart w:name="z1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услугодателя, Государственную корпорацию "Правительство для граждан" (далее - Государственная корпорация) и веб-портал "электронного правительства" www.egov.kz (далее – портал).</w:t>
      </w:r>
    </w:p>
    <w:bookmarkEnd w:id="44"/>
    <w:bookmarkStart w:name="z1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45"/>
    <w:bookmarkStart w:name="z13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об изменении целевого назначения земельного участка, либо мотивированный отказ в оказании государственной услуги по основаниям, предусмотренным пунктом 10 Стандарта.</w:t>
      </w:r>
    </w:p>
    <w:bookmarkEnd w:id="46"/>
    <w:bookmarkStart w:name="z13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7"/>
    <w:bookmarkStart w:name="z13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14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0"/>
    <w:bookmarkStart w:name="z1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51"/>
    <w:bookmarkStart w:name="z14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55"/>
    <w:bookmarkStart w:name="z14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7"/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9"/>
    <w:bookmarkStart w:name="z15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0"/>
    <w:bookmarkStart w:name="z15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61"/>
    <w:bookmarkStart w:name="z15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2"/>
    <w:bookmarkStart w:name="z15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63"/>
    <w:bookmarkStart w:name="z15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64"/>
    <w:bookmarkStart w:name="z15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2 Стандарта) - 15 (пятнадцать) минут; </w:t>
      </w:r>
    </w:p>
    <w:bookmarkEnd w:id="65"/>
    <w:bookmarkStart w:name="z15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66"/>
    <w:bookmarkStart w:name="z15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67"/>
    <w:bookmarkStart w:name="z15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68"/>
    <w:bookmarkStart w:name="z16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69"/>
    <w:bookmarkStart w:name="z16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портал, его длительность: </w:t>
      </w:r>
    </w:p>
    <w:bookmarkEnd w:id="70"/>
    <w:bookmarkStart w:name="z16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71"/>
    <w:bookmarkStart w:name="z16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72"/>
    <w:bookmarkStart w:name="z16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изменение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целевого назначения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участка"</w:t>
            </w:r>
          </w:p>
        </w:tc>
      </w:tr>
    </w:tbl>
    <w:bookmarkStart w:name="z17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4"/>
    <w:bookmarkStart w:name="z1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разрешения на использование земельного участка для изыскательских работ"</w:t>
      </w:r>
    </w:p>
    <w:bookmarkEnd w:id="76"/>
    <w:bookmarkStart w:name="z1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7"/>
    <w:bookmarkStart w:name="z1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 (далее - услугодатель).</w:t>
      </w:r>
    </w:p>
    <w:bookmarkEnd w:id="78"/>
    <w:bookmarkStart w:name="z1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отношений, геодезии и картографии",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bookmarkEnd w:id="79"/>
    <w:bookmarkStart w:name="z1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 и веб-портал "электронного правительства" www.egov.kz (далее – портал).</w:t>
      </w:r>
    </w:p>
    <w:bookmarkEnd w:id="80"/>
    <w:bookmarkStart w:name="z1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81"/>
    <w:bookmarkStart w:name="z1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выдаче разрешения на использование земельного участка для изыскательских работ, либо мотивированный отказ в оказании государственной услуги по основаниям, предусмотренным пунктом 10 Стандарта.</w:t>
      </w:r>
    </w:p>
    <w:bookmarkEnd w:id="82"/>
    <w:bookmarkStart w:name="z1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83"/>
    <w:bookmarkStart w:name="z1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4"/>
    <w:bookmarkStart w:name="z1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85"/>
    <w:bookmarkStart w:name="z1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86"/>
    <w:bookmarkStart w:name="z1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87"/>
    <w:bookmarkStart w:name="z1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88"/>
    <w:bookmarkStart w:name="z1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9 (девять) рабочих дней. Результат - направление результата оказания государственной услуги на подпись руководителю услугодателя;</w:t>
      </w:r>
    </w:p>
    <w:bookmarkEnd w:id="89"/>
    <w:bookmarkStart w:name="z1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90"/>
    <w:bookmarkStart w:name="z1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91"/>
    <w:bookmarkStart w:name="z1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2"/>
    <w:bookmarkStart w:name="z2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3"/>
    <w:bookmarkStart w:name="z2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4"/>
    <w:bookmarkStart w:name="z2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5"/>
    <w:bookmarkStart w:name="z2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96"/>
    <w:bookmarkStart w:name="z2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97"/>
    <w:bookmarkStart w:name="z2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8"/>
    <w:bookmarkStart w:name="z2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99"/>
    <w:bookmarkStart w:name="z2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100"/>
    <w:bookmarkStart w:name="z2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101"/>
    <w:bookmarkStart w:name="z2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102"/>
    <w:bookmarkStart w:name="z2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03"/>
    <w:bookmarkStart w:name="z2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104"/>
    <w:bookmarkStart w:name="z2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105"/>
    <w:bookmarkStart w:name="z2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портал, его длительность: </w:t>
      </w:r>
    </w:p>
    <w:bookmarkEnd w:id="106"/>
    <w:bookmarkStart w:name="z2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107"/>
    <w:bookmarkStart w:name="z2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108"/>
    <w:bookmarkStart w:name="z2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земельного участка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изыскательских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работ"</w:t>
            </w:r>
          </w:p>
        </w:tc>
      </w:tr>
    </w:tbl>
    <w:bookmarkStart w:name="z2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0"/>
    <w:bookmarkStart w:name="z2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26.06.2019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решения на перевод орошаемой пашни в неорошаемые виды угодий"</w:t>
      </w:r>
    </w:p>
    <w:bookmarkEnd w:id="112"/>
    <w:bookmarkStart w:name="z2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3"/>
    <w:bookmarkStart w:name="z2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перевод орошаемой пашни в неорошаемые виды угодий"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- услугодатель).</w:t>
      </w:r>
    </w:p>
    <w:bookmarkEnd w:id="114"/>
    <w:bookmarkStart w:name="z2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"Об утверждении стандартов государственных услуг в сфере земельных отношений, геодезии и картографии",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bookmarkEnd w:id="115"/>
    <w:bookmarkStart w:name="z2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 и (или) местных исполнительных органов районов и веб-портал "электронного правительства" www.egov.kz (далее – портал).</w:t>
      </w:r>
    </w:p>
    <w:bookmarkEnd w:id="116"/>
    <w:bookmarkStart w:name="z2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17"/>
    <w:bookmarkStart w:name="z2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решении перевода орошаемой пашни в неорошаемые виды угодий, либо мотивированный отказ в оказании государственной услуги по основаниям, предусмотренным пунктом 10 Стандарта.</w:t>
      </w:r>
    </w:p>
    <w:bookmarkEnd w:id="118"/>
    <w:bookmarkStart w:name="z2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19"/>
    <w:bookmarkStart w:name="z2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0"/>
    <w:bookmarkStart w:name="z2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21"/>
    <w:bookmarkStart w:name="z2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22"/>
    <w:bookmarkStart w:name="z2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23"/>
    <w:bookmarkStart w:name="z2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24"/>
    <w:bookmarkStart w:name="z2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125"/>
    <w:bookmarkStart w:name="z2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26"/>
    <w:bookmarkStart w:name="z2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27"/>
    <w:bookmarkStart w:name="z24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8"/>
    <w:bookmarkStart w:name="z2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9"/>
    <w:bookmarkStart w:name="z2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30"/>
    <w:bookmarkStart w:name="z2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1"/>
    <w:bookmarkStart w:name="z2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32"/>
    <w:bookmarkStart w:name="z2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133"/>
    <w:bookmarkStart w:name="z25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4"/>
    <w:bookmarkStart w:name="z2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35"/>
    <w:bookmarkStart w:name="z2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портал, его длительность: </w:t>
      </w:r>
    </w:p>
    <w:bookmarkEnd w:id="136"/>
    <w:bookmarkStart w:name="z2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137"/>
    <w:bookmarkStart w:name="z2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bookmarkEnd w:id="138"/>
    <w:bookmarkStart w:name="z2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решения на перевод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орошаемой пашни в неорошаемые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угодий"</w:t>
            </w:r>
          </w:p>
        </w:tc>
      </w:tr>
    </w:tbl>
    <w:bookmarkStart w:name="z2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6"/>
        <w:gridCol w:w="12394"/>
      </w:tblGrid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00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00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постановлениями акимата Алматинской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12.11.2019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"Выдача окончательного решения на перевод сельскохозяйственных угодий из одного вида в другой"</w:t>
      </w:r>
    </w:p>
    <w:bookmarkEnd w:id="141"/>
    <w:bookmarkStart w:name="z2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2"/>
    <w:bookmarkStart w:name="z2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окончательного решения на перевод сельскохозяйственных угодий из одного вида в другой" (далее - государственная услуга) оказывается бесплатно физическим и юридическим лицам (далее - услугополучатель) местными исполнительными органами районов и городов областного значения (далее - услугодатель).</w:t>
      </w:r>
    </w:p>
    <w:bookmarkEnd w:id="143"/>
    <w:bookmarkStart w:name="z2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основании стандарта государственной услуги "Выдача окончательного решения на перевод сельскохозяйственных угодий из одного вида в другой", утвержденного приказом Министра национальной экономики Республики Казахстан от 27 марта 2015 года № 271 (зарегистрирован в Реестре государственной регистрации нормативных правовых актов № 11052) (далее - Стандарт).</w:t>
      </w:r>
    </w:p>
    <w:bookmarkEnd w:id="144"/>
    <w:bookmarkStart w:name="z2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корпорация).</w:t>
      </w:r>
    </w:p>
    <w:bookmarkEnd w:id="145"/>
    <w:bookmarkStart w:name="z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6"/>
    <w:bookmarkStart w:name="z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переводе сельскохозяйственных угодий из одного вида в другой либо мотивированный отказ в оказании государственной услуги по основаниям, предусмотренным пунктом 10 Стандарта.</w:t>
      </w:r>
    </w:p>
    <w:bookmarkEnd w:id="147"/>
    <w:bookmarkStart w:name="z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8"/>
    <w:bookmarkStart w:name="z2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9"/>
    <w:bookmarkStart w:name="z2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150"/>
    <w:bookmarkStart w:name="z3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151"/>
    <w:bookmarkStart w:name="z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152"/>
    <w:bookmarkStart w:name="z3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53"/>
    <w:bookmarkStart w:name="z3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28 (двадцать 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154"/>
    <w:bookmarkStart w:name="z3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55"/>
    <w:bookmarkStart w:name="z3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156"/>
    <w:bookmarkStart w:name="z3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7"/>
    <w:bookmarkStart w:name="z3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8"/>
    <w:bookmarkStart w:name="z3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9"/>
    <w:bookmarkStart w:name="z3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0"/>
    <w:bookmarkStart w:name="z4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1"/>
    <w:bookmarkStart w:name="z4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162"/>
    <w:bookmarkStart w:name="z4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3"/>
    <w:bookmarkStart w:name="z4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64"/>
    <w:bookmarkStart w:name="z4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165"/>
    <w:bookmarkStart w:name="z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3 Стандарта) - 15 (пятнадцать) минут; </w:t>
      </w:r>
    </w:p>
    <w:bookmarkEnd w:id="166"/>
    <w:bookmarkStart w:name="z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167"/>
    <w:bookmarkStart w:name="z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68"/>
    <w:bookmarkStart w:name="z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169"/>
    <w:bookmarkStart w:name="z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окончательного решения на перевод сельскохозяйственных угодий из одного вида в другой"</w:t>
            </w:r>
          </w:p>
        </w:tc>
      </w:tr>
    </w:tbl>
    <w:bookmarkStart w:name="z5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71"/>
    <w:bookmarkStart w:name="z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"21" августа 2015 года № 376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бесплатно физическим и юридическим лицам (далее - услугополучатель) местными исполнительными органами области, районов, городов областного значения, городов районного значения, акимами поселков, сел, сельских округов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- Государственная корпорация) и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услугодателя о предоставлении права землепользования на земельный участок с приложением земельно-кадастрового плана либо мотивированный отказ в оказании государственной услуги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изготовление акта выбора земельного участка, с положительными заключениями согласующих органов и организаций – 27 (двадцать семь)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при согласовании окончательного акта выбора и оплате за услуги земельно-кадастровых работ услугополучателем - вынесение решения о предоставлении права землепользования на земельный участок – 22 (двадцать два) рабочих дня. Результат - направление результата оказания государственной услуги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9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 - 15 (пятнадцать)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процесса получения результата оказания государственной услуги через портал, его длительность: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уведомление-отчет о принятии запроса для оказания государственной услуги в форме электронного документа, удостоверенного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земельного участка для строительства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