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a363" w14:textId="7d9a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и норм субсидируемых гербицидов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25 августа 2015 года № 378. Зарегистрировано Департаментом юстиции Алматинской области 25 сентября 2015 года № 3452. Утратило силу постановлением акимата Алматинской области от 11 июля 2016 года № 374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11.07.2016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утвержденных приказом Министра сельского хозяйства Республики Казахстан от 6 апреля 2015 года № 4-4/306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прилагаемые виды субсидируемых гербицидов и нормы субсидий на  (килограмм) гербицидов, приобретенных у поставщиков гербицидов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сельского хозяйства Алматинской области" (Шинтуринов Е.) осуществить финансирование субсидирования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от 30 июля 2014 года № 278 "Об установлении видов и норм субсидируемых гербицидов" (зарегистрированного в Реестре государственной регистрации нормативных правовых актов 12 августа 2014 года за № 2803 и опубликованного в газетах "Огни Алатау" и "Жетысу" 14 августа 2014 года № 94) и от 18 ноября 2014 года № 401 "О внесении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30 июля 2014 года № 278 "Об установлении видов и норм субсидируемых гербицидов" (зарегистрированного в Реестре государственной регистрации нормативных правовых актов 9 декабря 2014 года за № 2957 и опубликованного в газетах "Огни Алатау" и "Жетысу" 11 декабря 2014 года № 138).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государственного учреждения "Управление сельского хозяйства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 – ресурсе, определяемом Правительством Республики Казахстан и на интернет – 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области Бескемпирова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вступает в силу со дня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 органах юстиции и вводится в действие по истечении десяти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Мамытбеков Асылжан Сарыбаевич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"Об установлении видов и норм субсидируемых гербицидов" от "25" августа 2015 года № 378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гербицидов и нормы субсидий на  (килограмм) гербицидов, приобретенных у поставщиков гербицидов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8784"/>
        <w:gridCol w:w="241"/>
        <w:gridCol w:w="779"/>
        <w:gridCol w:w="1584"/>
      </w:tblGrid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субсидируемых гербицидов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удешевления стоимости одной единицы,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 субсидий приобретен ного гербицида,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концентрат эмульсии (феноксапроп-п-этил 120 г/л+фенклоразол-этил (антидот)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Балерина, суспензионная эмульсия (2,4 – Д кислоты в виде сложного 2-этилгексилового эфира, 410 г/л) +флорасулам, 7,4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Баргузин 70 %, водно-диспергируемые гранулы (метрибузин 700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 эмульсии (феноксапроп-п-этил 100 г/л+мефенпир-диэтил (антидот)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эмульсия масляно-водная (феноксапроп-п-этил 140 г/л + клоквинтоцет-мексил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водный раствор (глифосат кислоты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Валсаглиф, водный раствор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(глифосат 360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водный раствор (2,4-д диметиламинная соль 720 г/л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60 % водно-диспергируемые гранулы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Галлантный, 75 % сухая текучая суспензия (трибенурон-метил, 750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24 % концентрат эмульсии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концентрат эмульсии (феноксапроп-п-этил, 100 г/л+антидот,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60 % концентрат эмульсии (2-этилгексиловый эфир 2, 4 дихлорфеноксиуксусной кислоты 600 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Дезормон эфир, 72 % концентрат эмульсии (2-этилгексиловый эфир 2,4 дихлорфеноксиуксусной кислоты)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Диамин,72% водный раствор (диметиламинная соль 2,4 –Д)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водный раствор (диметиламинные соли 2,4-Д 357 г/л+дикамбы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Жойкын, водный раствор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 кислоты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75 % водно-диспергируемые гранулы (глифосат кислоты 747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концентрат коллоидного раствора (2-этилгексиловый эфир 2,4-Д кислоты 950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водный раствор (глифосат кислоты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микрокапсулированная эмульсия (феноксапроп-п-этил, 90 г/л + клодинафоп-пропаргил, 60 г/л + клоквинтосет-мексил,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концентрат эмульсии (хизалофоп-п-этил,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концентрат эмульсии (феноксапроп-п-этил 140 г/л+фенклоразол-этил (антидота) 47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концентрат эмульсии (феноксапроп-п-этил 140 г/л+фенклоразол-этил (антидота) 35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12 % концентрат эмульсии (феноксапроп-п-этил,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Питон гранд, водно-диспергируемые гранулы (клопиралид 750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Примадонна, суспензионная эмульсия (200 г/л 2,4 – Д кислоты в виде сложного 2-этилгексилового эфира+3,7 г/л флорасулама)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Рамон Супер, концентрат эмульсии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(галоксифоп-Р-метил 104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 кислоты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смачивающий порошок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концентрат эмульсии (феноксапроп-п-этил 100г/кг + фенклоразол-этил (антидот)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Смерч, водный раствор (глифосат 540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Старт, 35 % концентрат эмульсии (пендиметалин,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33 % концентрат эмульсии (пендиметалин 330 г/л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водный раствор (глифосат кислоты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10 % водный концентрат (имазетапир 100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Терра,4 % концентрат эмульсии (хизалафоп-п-тефурил,40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Топик 080, концентрат эмульсии (клодинафоп-пропаргил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г/л+антидот,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(глифосат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водный раствор (глифосат кислоты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 (дикамба кислоты 360 г/л+ хлорсульфурон кислоты 22,2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масляный концентрат эмульсия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Эскадрон 70, концентрат эмульсии (2,4-Д кислота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2-этилгексилового эфира, 850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905, концентрат эмульсии (2,4 кислота в виде 2-этилгексилового эфира 950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 82 %, водный раствор (2,4Д кислота в виде 2-этилгексиловогоэфира,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Азимекс, водно-диспергируемые гранулы (азимсульфурон, 500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концентрат эмульсии (пиноксаден,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концентрат эмульсии (тепралоксидим,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водный раствор 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Балерина, суспензионная эмульсия (2,4 – Д кислоты в виде сложного 2-этилгексилового эфира, 410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 10 %, концентратты эмульсиясы (феноксапроп-п-этил, 100 г/л + мефенпир-диэтил (антидот),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масляный концентрат эмульсии ( этофумезат, 126 + фенмедифам, 63 + десмедифам, 21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концентрат эмульсии (этофумезат, 110 г/л + десмедифам, 70 г/л + фенмедифам,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концентрат эмульсии (галаксифоп-Р-метил,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суспензионный концентрат (прометрин,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Гербитокс, водорастворимый концентрат (500 г/л МЦПА кислотыв виде диметиламинной, калиевой и натриевой солей)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Гулливер, водно-диспергируемые гранулы (азимсульфурон,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Гранат, водно-диспергируемые гранулы (трибенурон-метила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Гранстар, 75 % ДВ сухая текучая суспензия (трибенурон-метил, 750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Гранстар Про, водно-диспергируемые гранулы (трибенурон-метил, 750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концентрат эмульсии (2,4-Д кислоты в виде 2-этилгексилового эфира,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 Экстра 2,4-Д, водный раствор (диметиламинная соль 2,4-Д,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 Е, концентрат эмульсии (оксифлуорфен)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Д-Армон –Эфир, 72 % концентрат эмульсии (2,4-Д кислоты в виде 2-этилгексилового эфира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Дезормон, 72 % (диметиламинная соль 2,4-Д)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концентрат эмульсии (С-метахлор,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Дублон Голд, водно-диспергируемые гранулы (600 г/кг никосульфурона + 150 г/кг тифенсульфурон- метил)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концентрат эмульсии водный раствор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Ессентапир 10 %, водный раствор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концентрат суспензии (метрибузин,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концентрат эмульсии (галоксифоп-Р-метил,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смачивающийся порошок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концентрат коллоидного раствора (метрибузин, 250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Калиф 480, концентрат эмульсии (кломазон,480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70% смачивающийся порошок 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водорастворимый порошок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водорастворимый концентрат 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СП (метрибузин, 700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концентрат наноэмульсии (метрибузин, 270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Ластик экстра, масляная эмульсия водная (70 г/л феноксапроп-П-этила + 40 г/л антидота клоквинтосет-мексила)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водно-диспергируемые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водно-диспергируемые гранулы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масляная дисперсия (форамсульфурон, 31,5 г/л + иодосульфурон-метил-натрия, 1,0 г/л + тиенкарбазон-метил, 10 г/л + ципросульфид (антидот),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концентрат эмульсии (с-метолахлор,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концентрат эмульсии (хизалофоп-п-этил,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водный концентрат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водный концентрат (имазетапир, 100 г/л,)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Пульсар, 4% водный концентрат (имазамокс, 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Пума Голд, концентрат эмульсии (феноксапроп-п-этил, 64 г/л + йодосульфурон-метил 8 г/л + мефенпир-диэтил (антидот), 24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Пума Супер, 7,5% эмульсия масляно-водная (феноксапроп-п-этил, 69 г/л + мефенпир-диэтил (антидот), 75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Пума Супер 100, 10 % концентрат эмульсии (феноксапроп-п-этил, 100 г/л + мефенпир-диэтил (антидот), 27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54 %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масляная дисперсия (иодосульфурон-метил-натрия, 25 г/л + амидосульфурон, 100 г/л + мефенпир-диэтил (антидот)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концентрат эмульсии (клетодим,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эмульсия масляно-водяная (феноксапроп-п-этил 140 г/л + клодинафоп-пропаргил 90 г/л + клоквинтоцет-мексил 72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водно-диспергируемые гранулы (клопиралид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концентрат эмульсии (флуроксипир, 333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Стратос ультра 10 % концентрат эмульсии (циклоксидим, 100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концентрат эмульсии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сухая текучая суспензия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Торнадо 500, водный раствор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водный раствор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водно-диспергируемые гранулы (имазетапир, 450 г/кг + хлоримурон-этил,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водный раствор (глифосат, 450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концентрат эмульсии (феноксапроп-п-этил, 100 г/л + фенклоразол-этил (антидот)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Оптима, 72 % концентрат эмульсии (диметенамид,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Флюрофен 240, концентрат эмульсии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эмульсия масляно-водная (феноксапроп-п-этил, 110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концентрат эмульсии (флуазифоп-п-бутил,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 Про, 75% сухая текучая суспензия (тифенсульфурон-метил,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Хломекс 48 %, концентратты эмульсиясы (кломазон,480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водно-диспергируемые гранулы (флукарбазон,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водно-диспергируемые гранулы (метсульфурон-метил, 391 г/кг + трибенурон-метил, 261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концентрат эмульсии (2,4-Д кислота в виде 2-этилгексилового эфира,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Эскудо, водно-диспергируемые гранулы (500 г/кг римсульфурона)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