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29fd" w14:textId="0a52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оказываемых в области ветеринарии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сентября 2015 года № 416. Зарегистрировано Департаментом юстиции Алматинской области 15 октября 2015 года № 3482. Утратило силу постановлением акимата Алматинской области от 5 февраля 2020 года № 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05.02.2020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области ветеринарии",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Алматинской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Алматинской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23 января 2015 года № 33 "Об утверждении регламентов государственных услуг оказываемых в сфере ветеринарии Алматинской области", (зарегистрированного в Реестре государственной регистрации нормативных правовых актов 24 февраля 2015 года за № 3074, опубликованное в газетах "Жетысу" от 12 марта 2015 года № 30, "Огни Алатау" от 12 марта 2015 года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ветеринарии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Алматинской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введение в действия приказа Министерства сельского хозяйства Республики Казахстан от 6 мая 2015 года № 7-1/418 "Об утверждении стандартов государственных услуг в сфере ветеринарии".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сентября 2015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сентября 2015 года № 416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04.10.2018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- государственная услуга) оказывается бесплатно физическим и юридическим лицам (далее - услугополучатель) государственными ветеринарными организациями, созданными местными исполнительными органами районов и городов областного значения (далее – услугодатель).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ветеринарной справки" утвержденного приказом Министра сельского хозяйства Республики Казахстан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11959) (далее - Стандарт).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или бумажная.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ветеринарная справка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выданных ветеринарных справках вносятся в информационную систему.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30 (тридцати) минут.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6 (шести) часов.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30 (тридцати) минут.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(тридцать) минут. Результат -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подписанного электронной цифровой подписью;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животных, с выдачей ветеринарного паспорта"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области, районов,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"Проведение идентификации сельскохозяйственных животных, с выдачей ветеринарного паспорта",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представителя) с пакетом документов согласно пункту 9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и регистрацию документов, выдает услугополучателю копию заявления с отметкой о регистрации с указанием даты и времени приема пакета документов, направляет документы руководителю услугодателя. 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проводит идентификацию сельскохозяйственных животных согласно срокам, определенным местным исполнительным органом области, оформляет ветеринарный паспорт. Результат – оформление ветеринарного паспорта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ветеринарный паспорт. Результат – ветеринарный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ветеринарный паспорт. 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"личном кабинете" услугополучателя отображается статус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"Проведение идентификации сельскохозяйственных животных"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 с выдачей ветеринарного паспорта"</w:t>
      </w:r>
    </w:p>
    <w:bookmarkEnd w:id="24"/>
    <w:bookmarkStart w:name="z70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5659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1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3881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сентября 2015 года № 416</w:t>
            </w:r>
          </w:p>
        </w:tc>
      </w:tr>
    </w:tbl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для занятия деятельностью в сфере ветеринарии" (далее – государственная услуга) оказывается местным исполнительным органом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государственных услуг "Выдача лицензии для занятия деятельностью в сфере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сфере ветеринарии (далее – лицензия), либо мотивированный ответ об отказе в оказании государственной услуги в случаях и по основаниям, предусмотренным пунктом 10 Стандарта.</w:t>
      </w:r>
    </w:p>
    <w:bookmarkEnd w:id="28"/>
    <w:bookmarkStart w:name="z7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лицензии либо мотивированного ответа об отказе в оказании государственной услуги, направление руководителю услугодателя для подписания. Результат – оформление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лицензии либо мотивированного ответа об отказе в оказании государственной услуги, передача на регистрацию. Результат – регистрация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лицензии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30"/>
    <w:bookmarkStart w:name="z8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32"/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"личном кабинете" услугополучателя отображается статус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для занятия деятельностью в сфере ветеринарии"</w:t>
            </w:r>
          </w:p>
        </w:tc>
      </w:tr>
    </w:tbl>
    <w:bookmarkStart w:name="z1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35"/>
    <w:bookmarkStart w:name="z101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5659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2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3500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сентября 2015 года № 416</w:t>
            </w:r>
          </w:p>
        </w:tc>
      </w:tr>
    </w:tbl>
    <w:bookmarkStart w:name="z1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38"/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- государственная услуга) оказывается бесплатно физическим и юридическим лицам (далее – услугополучатель) местным исполнительным органом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номера,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40"/>
    <w:bookmarkStart w:name="z1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(подтверждением принятия заявления на бумажном носителе является отметка на копии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документы),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представленных документов и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документов (услугодатель в течение двух рабочих дней с момента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заявления), оформление результата оказания государственной услуги,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оказания государственной услуги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регистрация и выдача результата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является прием документов и регистрация, направление документов руководителю услугодателя, определение ответственного исполнителя услугодателя, осуществление проверки полноты документов и оформление результата оказания государственной услуги, подписание результата оказания государственной услуги руководителем услугодателя и выдача услугополучателю.</w:t>
      </w:r>
    </w:p>
    <w:bookmarkEnd w:id="42"/>
    <w:bookmarkStart w:name="z12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участвуют следующие структурные подразделения (работники):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44"/>
    <w:bookmarkStart w:name="z1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"личном кабинете" услугополучателя отображается статус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      </w:r>
          </w:p>
        </w:tc>
      </w:tr>
    </w:tbl>
    <w:bookmarkStart w:name="z13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134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5024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5" w:id="49"/>
    <w:p>
      <w:pPr>
        <w:spacing w:after="0"/>
        <w:ind w:left="0"/>
        <w:jc w:val="left"/>
      </w:pP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3500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сентрября 2015 года № 416</w:t>
            </w:r>
          </w:p>
        </w:tc>
      </w:tr>
    </w:tbl>
    <w:bookmarkStart w:name="z1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</w:t>
      </w:r>
    </w:p>
    <w:bookmarkEnd w:id="50"/>
    <w:bookmarkStart w:name="z1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ветеринарно-санитарного заключения на объекты государственного ветеринарно-санитарного контроля и надзора" (далее – государственная услуга) оказывается платно физическим и юридическим лицам (далее – услугополучатель) государственным ветеринарным врачом на основании списка утвержденного местными исполнительными органами районов,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согласно пункту 6 Стандарта.</w:t>
      </w:r>
    </w:p>
    <w:bookmarkEnd w:id="52"/>
    <w:bookmarkStart w:name="z14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(подтверждением принятия заявления на бумажном носителе является отметка на копии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документы),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представленных документов и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документов (услугодатель в течение двух рабочих дней с момента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заявления), оформление результата оказания государственной услуги,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оказания государственной услуги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регистрация и выдача результата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является прием документов и регистрация, направление документов руководителю услугодателя, определение ответственного исполнителя услугодателя, осуществление проверки полноты документов и оформление результата оказания государственной услуги, подписание результата оказания государственной услуги руководителем услугодателя и выдача услугополучателю.</w:t>
      </w:r>
    </w:p>
    <w:bookmarkEnd w:id="54"/>
    <w:bookmarkStart w:name="z15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1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6"/>
    <w:bookmarkStart w:name="z1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1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"личном кабинете" услугополучателя отображается статус о принятии запроса для оказания государственной услуги и направляется уведомление о дате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ветеринарно-санитарного заключения на объекты государственного ветеринарно-санитарного контроля и надзора"</w:t>
            </w:r>
          </w:p>
        </w:tc>
      </w:tr>
    </w:tbl>
    <w:bookmarkStart w:name="z1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9"/>
    <w:bookmarkStart w:name="z167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5151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8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3500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сентября 2015 года № 416</w:t>
            </w:r>
          </w:p>
        </w:tc>
      </w:tr>
    </w:tbl>
    <w:bookmarkStart w:name="z1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 предпринимательскую деятельность в области ветеринарии"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Алматинской области от 05.07.2019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