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cd3a" w14:textId="028c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сентября 2015 года № 420. Зарегистрировано Департаментом юстиции Алматинской области 22 сентября 2015 года № 3501. Утратило силу постановлением акимата Алматинской области от 28 декабря 2017 года № 584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регламентов государственных услуг в области регулирования использования водного фонда",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регламентов государственных услуг" от 21 ноября 2014 года № 409 (зарегистрированного в Реестре государственной регистрации 25 декабря 2014 года № 2965 и опубликованного в газетах "Жетысу" и "Огни Алатау" от 13 января 2015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Бескемпирова Серикжана Ислямовича.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сентября 2015 года № 420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.Общие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бесплатно физическим и юридическим лицам (далее -услугополучатель)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2..Описание порядка действий структурных подразлелений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1).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документов, определение ответственного исполнителя и наложение соответствующей резолюци.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3). рассмотрение заявления и подготовка проекта разрешения с учетом заключений уполномоченных органов. Результат – подготовка проекта разрешения с учетом заключений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разрешения, передача на регистрацию в канцелярию услугодателя. Результат – подписанное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разрешения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6..Перечень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1).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2).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3).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окозания государственной услуги".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сентября 2015 года № 420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1:Государственная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"Предоставление водных объектов в обособленное или совместное 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 – договор).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 и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1). прием и регистрация документов, направление руководителю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документов, подготовка документов для оформления договора, составление договора и направление на подпись руководителю услугодателя; Результат – составление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оказания государственной услуги и направление в канцелярию услугодателя. Результат –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– запись в журнале регистрации о выдаче результата государственной услуги и роспись услугополучателя о получении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.Перечень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"Справочнике бизнес – процессов оказания государственной услуги".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водных объектов в обособленное или совместное пользование на конкурсной основе"</w:t>
            </w:r>
          </w:p>
        </w:tc>
      </w:tr>
    </w:tbl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438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