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5c20" w14:textId="0995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22 сентября 2015 года № 426. Зарегистрировано Департаментом юстиции Алматинской области 29 октября 2015 года № 3509. Утратило силу постановлением акимата Алматинской области от 3 апреля 2020 года № 138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Алматинской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акимата Алматинской области от 19.08.2016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30 апреля 2015 года № 529 "Об утверждении стандартов государственных услуг в области автомобильных дорог",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на объектах стационарного размещение рекламы в полосе отвода автомобильных дорог общего пользования областного и районного 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30 июня 2014 года № 244 "Об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(зарегистрированного в Реестре государственной регистрации нормативных правовых актов от 08 августа 2014 года №2795, опубликованного в газетах "Жетісу" и "Огни Алатау" №119 от 25 октября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"Управление пассажирского транспорта и автомобильных дорог Алматинской области" опубликование настоящего постановления после государственной регистрации в органах юстиции,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Абдраймова Галымжана Раиловича.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22 сентября 2015 года № 426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19.08.2016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rPr>
          <w:rFonts w:ascii="Times New Roman"/>
          <w:b/>
          <w:i w:val="false"/>
          <w:color w:val="000000"/>
        </w:rPr>
        <w:t>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bookmarkEnd w:id="1"/>
    <w:bookmarkStart w:name="z6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6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области, районов и городов областного значения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утвержденного приказом Министра по инвестициям и развитию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паспорт на размещение объектов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значения. </w:t>
      </w:r>
    </w:p>
    <w:bookmarkEnd w:id="3"/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6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с пакетом документов, согласно пункту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прием, регистрация документов и направление руководителю услугодателя. Результат - направление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рассмотрение документов и определение ответственного исполнителя услугодателя. Результат - определение ответственного исполнителя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оформление ответственным исполнителем услугодателя результата оказания государственной услуги и направление на подпись руководителю услугодателя. Результат - направление результата оказания государственной услуги на подпись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подписание результата оказания государственной услуги и направление ответственному исполнителю услугодателя. Результат - направление результата оказания государственной услуги ответственному исполнителю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выдача результата оказания государственной услуги услугополучателю. Результат - выдача результата оказания государственной услуги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5"/>
    <w:bookmarkStart w:name="z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7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каждой процедуры (действия), входящей в состав процесса оказания государственной услуги, согласно пункту 4 Стандарта. </w:t>
      </w:r>
    </w:p>
    <w:bookmarkEnd w:id="7"/>
    <w:bookmarkStart w:name="z8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 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(либо уполномоченный представитель: юридического лица по документу, подтверждающему полномочия; физического лица по нотариально заверенной доверенности) представляет в Государственную корпорацию "Правительство для граждан" (далее - Государственная корпорация) пакет документов, согласно пункту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Государственной корпорации направляет принятые документы услугодателю;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работник Государственной корпорации получает результат оказания государственной услуги от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работник Государственной корпорации выдает услугополучателю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процесса получения результата оказания государственной услуги через Государственную корпорацию,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 (далее -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направляет запрос с указанием места размещения в форме электронного документа, удостоверенного электронной цифровой подписью;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9723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