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750" w14:textId="699d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актовых записей, свидетельств и справок о государственной регистрации актов гражданского состояния в электронной форме и на бумажном носителе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января 2015 года № 9. Зарегистрирован в Министерстве юстиции Республики Казахстан 2 февраля 2015 года № 10173.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181 Кодекса Республики Казахстан "О браке (супружестве) и семье",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свидетельства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свидетельства о заключении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свидетельства о расторжении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свидетельства о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восстановленной актовой записи о государственной регистрации рождения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восстановленной актовой записи о государственной регистрации заключения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восстановленной актовой записи о государственной регистрации расторжения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восстановленной актовой записи о государственной регистрации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справку о рождении ребенка, умершего на первой неделе жизни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справку о мертворождении ребенка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справку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справку о рождении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справку о заключении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справку о расторжении брака (супружества)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справку о смерти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справку о брачной правоспособности, выдаваемую на основании сведений информационной системы актов гражданского состояния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актовой записи о государственной регистрации рождения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актовой записи о государственной регистрации заключения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актовой записи о государственной регистрации расторжения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актовой записи о государственной регистрации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8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свидетельства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свидетельства о заключении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свидетельства о расторжении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свидетельства о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восстановленной актовой записи о государственной регистрации рождения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восстановленной актовой записи о государственной регистрации заключения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восстановленной актовой записи о государственной регистрации расторжения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восстановленной актовой записи о государственной регистрации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справку о рождении ребенка, умершего на первой неделе жизни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4"/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справку о мертворождении ребенка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5"/>
    <w:bookmarkStart w:name="z9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справку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справку о рождении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9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справку о заключении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справку о расторжении брака (супружества)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справку о смерти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справку о брачной правоспособности, выдаваемую на основании сведений информационной системы актов гражданского состояния на бумажном носителе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21.09.2022 </w:t>
      </w:r>
      <w:r>
        <w:rPr>
          <w:rFonts w:ascii="Times New Roman"/>
          <w:b w:val="false"/>
          <w:i w:val="false"/>
          <w:color w:val="00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Әбдiрайым Б.Ж.</w:t>
      </w:r>
    </w:p>
    <w:bookmarkEnd w:id="42"/>
    <w:bookmarkStart w:name="z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43"/>
    <w:bookmarkStart w:name="z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_________________ Имя ______________ по желанию 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____________область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город (село, поселок)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его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(подпись матери) _________________________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_________________________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области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_____________ _______года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1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47"/>
    <w:bookmarkStart w:name="z10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48"/>
    <w:bookmarkStart w:name="z10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08" w:id="50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51"/>
    <w:bookmarkStart w:name="z11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52"/>
    <w:bookmarkStart w:name="z11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13" w:id="54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улица____________________________ улица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 город (село, поселок)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_____ 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 _________ года о признании супруга недееспособным или ограниченно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 №______________________________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 № ____ "__" ____ года</w:t>
      </w:r>
    </w:p>
    <w:bookmarkEnd w:id="55"/>
    <w:bookmarkStart w:name="z11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 область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Республика__________________________ область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1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____________________район_______________________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"____" __________ 20___________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и гражданка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город (село, поселок)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2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63"/>
    <w:bookmarkStart w:name="z1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 ___ числа _______ месяца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 № ___- В_ "__" ______ года</w:t>
      </w:r>
    </w:p>
    <w:bookmarkEnd w:id="65"/>
    <w:bookmarkStart w:name="z1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______________ Имя _________ по желанию __________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 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__________________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электронная форма</w:t>
            </w:r>
          </w:p>
        </w:tc>
      </w:tr>
    </w:tbl>
    <w:bookmarkStart w:name="z1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регистрации заключения брака (супружества) № ___- В_ "__" ______ года</w:t>
      </w:r>
    </w:p>
    <w:bookmarkEnd w:id="67"/>
    <w:bookmarkStart w:name="z13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38" w:id="70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_______________ 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 квартира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 № ___________дата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расторжения брака (супружества) № ___- В_ "__" ______________ года</w:t>
      </w:r>
    </w:p>
    <w:bookmarkEnd w:id="71"/>
    <w:bookmarkStart w:name="z1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43" w:id="74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 _________________________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 ___ года "__" _________________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улица____________________________ улица___________________________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 дом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областного значения) от "__" 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 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 № __________________ № ______________________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года "_____" _____________года. кем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№ ________________ ___________№___________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(супружества);___________________________________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 № ___- В_ "__" ____ года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___________область (город республиканского значения)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 Имя____________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город (село, поселок) _____________ район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смерти: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4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 № ______________________</w:t>
      </w:r>
    </w:p>
    <w:bookmarkEnd w:id="77"/>
    <w:bookmarkStart w:name="z1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"______" _______________ ___________________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79"/>
    <w:bookmarkStart w:name="z15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 ______________ (числа) (месяца) (года) о чем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___________ месяца ___ года за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_____________ ____ (число)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(месяц) (год) повторное свидетельство о рождении № ___ от "___" ________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 (а) перемену имени, отчества (при его наличии), фамилии на___________.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83"/>
    <w:bookmarkStart w:name="z1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записаны по заявлению матери согласно подпункту 2)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 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87"/>
    <w:bookmarkStart w:name="z1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 месяца _________ года произведена запись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 Заполняется при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расторжении брака (супружества) на основании решения суда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вынесенные до 10 декабря 2019 года.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 номер и дата выдачи___________________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 числа ____________месяца 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______________месяца 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форма</w:t>
            </w:r>
          </w:p>
        </w:tc>
      </w:tr>
    </w:tbl>
    <w:bookmarkStart w:name="z1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20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177" w:id="92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_____________________________________________________________________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 Проверка произведена по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 года (указать период) по 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рождения № ___ "__" ______ года</w:t>
      </w:r>
    </w:p>
    <w:bookmarkEnd w:id="93"/>
    <w:bookmarkStart w:name="z18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21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________ Имя ____ по желанию _________ Отчество Пол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Количество родившихся детей (один, двойня или более детей):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Отметка о живорождении или о рождении мертвого ребенка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 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заявителе: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Серия и номер свидетельства о рождении: ________________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8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заключения брака (супружества) № ___ "__" ______ года</w:t>
      </w:r>
    </w:p>
    <w:bookmarkEnd w:id="95"/>
    <w:bookmarkStart w:name="z18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96"/>
    <w:bookmarkStart w:name="z1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22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87" w:id="98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 ___________ 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 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областного значения) область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 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 в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 кем выдан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________ "__" ______________ года</w:t>
      </w:r>
    </w:p>
    <w:bookmarkEnd w:id="99"/>
    <w:bookmarkStart w:name="z19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100"/>
    <w:bookmarkStart w:name="z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23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193" w:id="102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 город (село, поселок)_________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район_____________________________ район______________________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Республика______________________ Республика___________________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область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 город (село, поселок)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 улица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 город (село, поселок)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улица___________________________ улица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квартира_______________________ квартира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котором производилась государственная регистрация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"______"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года 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 года об осуждении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за совершение преступления к лишению свободы на срок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 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 №__________________________________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Для отметок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19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____ "__" ____ года</w:t>
      </w:r>
    </w:p>
    <w:bookmarkEnd w:id="103"/>
    <w:bookmarkStart w:name="z1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24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 район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смерти:________________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Для отметок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рождении</w:t>
      </w:r>
    </w:p>
    <w:bookmarkEnd w:id="105"/>
    <w:bookmarkStart w:name="z2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область _________________ город (село, поселок)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 о чем в книге регистрации актов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_______ числа _________ месяца 20 _________ года за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индивидуальный идентификационный номер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(наименование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загранучреждения Республики Казахстан)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рождении: ____числа ____ месяца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заключении брака (супружества)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брака (супружество) "______" ______________20______года,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числа _____ месяца 20 _____ года произведена запись за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супругу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0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расторжении брака (супружества)</w:t>
      </w:r>
    </w:p>
    <w:bookmarkEnd w:id="109"/>
    <w:bookmarkStart w:name="z2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 район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и гражданка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числа ________ месяца 20 _____ года произведена запись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документе, являющемся основанием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расторжения брака (супружества):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 "___" ___________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расторжения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 месяца 20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смерти</w:t>
      </w:r>
    </w:p>
    <w:bookmarkEnd w:id="111"/>
    <w:bookmarkStart w:name="z2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смерти: ____________ числа 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 область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 числа _____ месяца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за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осуществил государственную регистрацию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числа ____________ месяца 20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и номер свидетельства о смерти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рождения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3"/>
    <w:bookmarkStart w:name="z2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29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идентификационный номер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первичной государственной регистрации актовой записи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 ________ Имя ____ по желанию _________ Отчество Пол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 место рождения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 область (город республиканского значения)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район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родившихся детей (один, двойня или более детей):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Отметка о живорождении или о рождении мертвого ребенка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документе, подтверждающем факт рождения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Фамилии, имена, отчества (при их наличии), даты рождения, возраст, постоянное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жительства, юридический адрес, гражданство, источник дохода или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работы, образование родителей и их национальность, если указана в документах,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Сведения о документе, на основании которого внесены сведения об отце ребенка: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запись акта о государственной регистрации заключения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совместное заявление родителей от "___" __________ 20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____________________ (подпись матери) (подпись отца);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заявление отца ребенка в случаях смерти матери, объявления матери умершей;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признания матери безвестно отсутствующей, признания матери недееспособной,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лишения либо ограничения матери в родительских правах, невозможности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установления места жительства матери_____;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решение суда об установлении отцовства, а также установлении факта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отцовства и факта отцовства № ___ ___________ района (города) 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республики______ от "___" _______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запись акта о государственной регистрации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 "____" ______ _____года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решение суда о расторжении брака (супружества) № ____ ____ 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области (город республиканского значения)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_______________________________________от "___" ______ 20 ____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запись акта о государственной регистрации смерти отца: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 "___" ___года;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заявление матери и ее подпись______________________________________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Сведения о заявителе: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Серия и номер свидетельства о рождении: ________________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Для отметок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бумажная форма</w:t>
            </w:r>
          </w:p>
        </w:tc>
      </w:tr>
    </w:tbl>
    <w:bookmarkStart w:name="z2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заключения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___- В_ "__" ______ года</w:t>
      </w:r>
    </w:p>
    <w:bookmarkEnd w:id="115"/>
    <w:bookmarkStart w:name="z2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вступающих в брак</w:t>
      </w:r>
    </w:p>
    <w:bookmarkEnd w:id="116"/>
    <w:bookmarkStart w:name="z2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223" w:id="118"/>
      <w:r>
        <w:rPr>
          <w:rFonts w:ascii="Times New Roman"/>
          <w:b w:val="false"/>
          <w:i w:val="false"/>
          <w:color w:val="000000"/>
          <w:sz w:val="28"/>
        </w:rPr>
        <w:t>
      1. Фамилия до заключения брака (супружества)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 года "__" __________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Республика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Источник дохода или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_______________________ квартира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Республика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_________________________ улица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___________________________ дом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______________________ квартира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Образование 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Семейное положение каждого вступающего в брак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Сведения об общих детях: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Реквизиты документов, удостоверяющих личность, лиц, вступающих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 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"___" ____ года "___"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составления и номер записи акта "___" ______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Серия и номер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заключении брака (супружества);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Основание для восстановления актовой записи 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Для отметок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расторжения брака (супружества)</w:t>
      </w:r>
      <w:r>
        <w:br/>
      </w:r>
      <w:r>
        <w:rPr>
          <w:rFonts w:ascii="Times New Roman"/>
          <w:b/>
          <w:i w:val="false"/>
          <w:color w:val="000000"/>
        </w:rPr>
        <w:t>№ ___- В_ "__" ______________ года</w:t>
      </w:r>
    </w:p>
    <w:bookmarkEnd w:id="119"/>
    <w:bookmarkStart w:name="z2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расторгающих брак</w:t>
      </w:r>
    </w:p>
    <w:bookmarkEnd w:id="120"/>
    <w:bookmarkStart w:name="z2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31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Она</w:t>
      </w:r>
    </w:p>
    <w:p>
      <w:pPr>
        <w:spacing w:after="0"/>
        <w:ind w:left="0"/>
        <w:jc w:val="both"/>
      </w:pPr>
      <w:bookmarkStart w:name="z229" w:id="122"/>
      <w:r>
        <w:rPr>
          <w:rFonts w:ascii="Times New Roman"/>
          <w:b w:val="false"/>
          <w:i w:val="false"/>
          <w:color w:val="000000"/>
          <w:sz w:val="28"/>
        </w:rPr>
        <w:t>
      1. Фамилия до расторжения брака (супружества) 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 после расторжения брака (супружества)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 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 (при его наличии) 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"__" ________ ___ года "__" _________________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Возраст 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Республика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 область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 улица________________________________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 дом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квартира_____________________ квартира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Юридический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Республика___________________ Республика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 область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 город (село, поселок)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район_________________________ район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улица_________________________ улица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__________________________ дом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_____________________ квартира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Образование 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Источник дохода или место работы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Сведения о количестве браков (супружеств) каждого из бывших супругов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Дата составления, номер записи акта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____года 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Наименование регистрирующего органа, загранучреждения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в котором производилась государственная регистрация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брака (супружества)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Документ, являющийся основанием для расторжения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совместное заявление супругов "__" ___ _____ года №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заявление одного из супругов в установленном порядке, имеющего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расторжение брака (супружества) "__"_____ года №___;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вступившее в законную силу решение суда ___________ района (города)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республиканского значения) от "__" 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вступившее в законную силу решение суда ___________ района (города)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(республики) (город областного значения) от "__" __________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признании супруга недееспособным или ограниченно дееспособным;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приговор суда _______________ района (города) __________ области (республики)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(город республиканского значения) от "__" __________ 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осуждении супруга за совершение преступления к лишению свободы на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Дата прекращения брака (супружества) "__" __________ 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Реквизиты документов, удостоверяющих личность, лиц, расторгнувших брак (супружество):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___________________________________ № 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"_____" ___________________ года "_____" 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выдан _____________________________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Сведения о заявителе: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Серия и номер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№ ________________ ___________№___________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и номер первичной государственной регистрации актовой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расторжении брака (супружества);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Основание для восстановления актовой записи о расторжении брака: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Для отметок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 Министра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Восстановленная актовая запись о государственной регистрации смерти</w:t>
      </w:r>
      <w:r>
        <w:br/>
      </w:r>
      <w:r>
        <w:rPr>
          <w:rFonts w:ascii="Times New Roman"/>
          <w:b/>
          <w:i w:val="false"/>
          <w:color w:val="000000"/>
        </w:rPr>
        <w:t>№ ___- В_ "__" ____ года</w:t>
      </w:r>
    </w:p>
    <w:bookmarkEnd w:id="123"/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32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его наличии)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 рождения: "___" _________________________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 район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Последнее место жительства: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 область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 район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Пол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Гражданство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Национальность (если указана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смерти умершего "___" ______________ 20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 умершего: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(город республиканского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город (село, поселок) _______________________ район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Причина смерти на основании документа, подтверждающего факт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Документ, подтверждающий факт смерти: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Фамилия _____________________ Имя_____________________________________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Место жительство заявителя, сделавшего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 область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 район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Наименование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органа, организации, сделавших заявление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 республиканского значения)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 район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Серия и номер свидетельства о смерти: ________________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Дата и номер первичной государственной регистрации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Основание для восстановления актовой записи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Для отметок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ребенка, умершего на первой неделе жизни</w:t>
      </w:r>
      <w:r>
        <w:br/>
      </w:r>
      <w:r>
        <w:rPr>
          <w:rFonts w:ascii="Times New Roman"/>
          <w:b/>
          <w:i w:val="false"/>
          <w:color w:val="000000"/>
        </w:rPr>
        <w:t>№ ______________________</w:t>
      </w:r>
    </w:p>
    <w:bookmarkEnd w:id="125"/>
    <w:bookmarkStart w:name="z2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33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"_________" 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мертворождении ребенка № _____</w:t>
      </w:r>
    </w:p>
    <w:bookmarkEnd w:id="127"/>
    <w:bookmarkStart w:name="z2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34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мертвым "____"____________ ______________ (числа) (месяца)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___________ _____ "__" (года) (месяца)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(числа) №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рождении ребенка не выдано.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поселок,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</w:t>
      </w:r>
    </w:p>
    <w:bookmarkEnd w:id="129"/>
    <w:bookmarkStart w:name="z2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35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рождении 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числа ________ месяца ___ года за №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свидетельство о рождении № ____ от "___" __________ ____ (число)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(год) повторное свидетельство о рождении № ___ от "___" 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выдаче) (число) (месяц) (год).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причина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повторного свидетельства о рождении (утери или непригодности),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 произвел (а) перемену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отчества (при его наличии), фамилии на______.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 заполняется в случаях, если сведения не относятся к личной и семейной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тайне, а также об этом указано в заявлении. Сведения, содержащие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усыновители не являются родителями усыновленного ребенка 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согласия усыновителя (-лей).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рождении № _____</w:t>
      </w:r>
    </w:p>
    <w:bookmarkEnd w:id="131"/>
    <w:bookmarkStart w:name="z2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36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Родился (лась) "____" ______ (числа) (месяца) (года) о чем в книге регистрации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рождении ______________ __________ "______" (года) (месяца) (числа)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(имя, отчество (если указано в документах, удостоверяющих личность),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район, город,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об отце записаны по заявлению матери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статьи 192 Кодекса "О браке (супружестве) и семье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заключении брака (супружества)</w:t>
      </w:r>
    </w:p>
    <w:bookmarkEnd w:id="133"/>
    <w:bookmarkStart w:name="z2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37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 город (село, поселок)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Родившаяся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 область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брак (супружество), о чем в книге регистрации актов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(супружества)________ числа _______________ месяца ___________ года произведена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за 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заключения брака (супружества) присвоены фамилии: супругу супруге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заключении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числа ______________месяца 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выданного свидетельства о заключении брак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заключении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государственной регистрации заключения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регистрирующего органа, загранучреждения Республики Казахстан):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заполняется при наличии отметки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Вышеуказанный брак (супружество) расторгнут согласно актовой записи или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 № ________от _______числа _____месяца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(суд вынесший решение суда о расторжении брака (супружества)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регистрирующего органа, загранучреждения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перемене фамилии на добрачную после расторжения брака (супружество)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решению суда, выдается справка о заключении брака с отметкой о перемене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расторжении брака (супружества)</w:t>
      </w:r>
    </w:p>
    <w:bookmarkEnd w:id="135"/>
    <w:bookmarkStart w:name="z2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38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Брак (супружество) между гражданином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 область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 район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гражданкой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расторгнут, о чем в книге регистрации актов о расторжении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(супружества): ________ числа ___________ месяца 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произведена запись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государственной регистрации расторжения брака (супружества)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вступления в законную силу решения суда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 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при государственной регистрации расторжении брака (супружества)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 суда о расторжении брака вынесенные до 10 декабря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расторжения брака (супружества) присвоены фамилии: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Ей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выдано гражданину (ке)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расторжении брака (супружества):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числа ______________месяца __________________________________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расторжении брака (супружества)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выдана в связи с переменой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 на __________________ номер и дата выдачи _______________________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загранучреждения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смерти</w:t>
      </w:r>
    </w:p>
    <w:bookmarkEnd w:id="137"/>
    <w:bookmarkStart w:name="z2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39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Родившийся (аяся)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рождения: 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 область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умершего __________________ Дата смерти: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_____________месяца 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___________________________ область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(село, поселок) ____________________ район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чем в книге регистрации актов о смерти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числа ___________месяца _________ года произведена запись за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внесения изменения, дополнения, исправления в актовую запись,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свидетельства о смерти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их наличии, указать причину или 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регистрирующего органа, загранучреждения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документ: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свидетельства о смерти: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_________числа ______________месяца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свидетельства о смерти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органа, должностное лицо загранучреждения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2015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 форма</w:t>
            </w:r>
          </w:p>
        </w:tc>
      </w:tr>
    </w:tbl>
    <w:bookmarkStart w:name="z26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брачной правоспособности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40 в соответствии с приказом Министра юстиции РК от 21.09.2022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 20 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</w:t>
            </w:r>
          </w:p>
        </w:tc>
      </w:tr>
    </w:tbl>
    <w:p>
      <w:pPr>
        <w:spacing w:after="0"/>
        <w:ind w:left="0"/>
        <w:jc w:val="both"/>
      </w:pPr>
      <w:bookmarkStart w:name="z267" w:id="14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(число, месяц,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что, в отношении его (ее) регистрация записи акта о заключении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(супружества) не производилась.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произведена по Республике Казахстан в информационной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"Регистрационный пункт ЗАГС" с шестнадцатилетнего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возраста с __________________________________________ года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 год. (указать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запись акта о заключении брака (супружества) ранее была зарегистрирована,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дату проверки с момента прекращения брака (супружества).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 в течение шести месяцев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регистрирующего органа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(если указано в документах, удостоверяющих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_____________________ (подпись).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