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0595" w14:textId="e9d0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адвокатской и нотариальной видов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20 января 2015 года № 20. Зарегистрирован в Министерстве юстиции Республики Казахстан 17 февраля 2015 года № 10270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1-1)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«О разрешениях и уведомлениях»,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требования и перечень документов, подтверждающих соответствие им, для осуществления адвокатской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для осуществления адвокатской деятельности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квалификационные требования и перечень документов, подтверждающих соответствие им, для осуществления нотариальной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сведений для осуществления нотариальной деятельности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Министра юстиции Республики Казахстан Әбдірайым Б.Ж.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регистрационной службы и организации юридических услуг в установленном законодательством порядке обеспечить государственную регистрацию настоящего приказа и его официальное опубликование.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Министра           З. Баймолдина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января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2015 года № 20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Квалификационные требования и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подтверждающих соответствие им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адвокатской деятельности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4608"/>
        <w:gridCol w:w="4608"/>
        <w:gridCol w:w="3797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для осуществления адвокатской деятельности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 для осуществления адвокатской деятельности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прошедших стажировку и аттестацию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 Республики Казахстан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удостоверяющего личность гражданина Республики Казахстан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при наличии возможности получения информации, содержащейся в них, из Государственной базы данных физических лиц (далее - ГБД ФЛ)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дипломе;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документе, подтверждающем прохождение процедуры нострификации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 для дипломов, выданных зарубежными образовательными учреждениями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4610"/>
        <w:gridCol w:w="4581"/>
        <w:gridCol w:w="3806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стажировки от шести месяцев до одного года у адвоката, имеющего стаж адвокатской деятельности не менее пяти лет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прохождении стажировки у адвоката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аттестации в Комиссии по аттестации лиц, претендующих на занятие адвокатской деятельностью (далее - Комиссия)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прохождении аттестации в Аттестационной комиссии юстиции на занятие адвокатской деятельностью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состоянии на учете в наркологическом и психиатрическом диспансерах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 наркологического и психиатрического диспансеров, выданные не ранее чем за месяц до их представления в Министерство юстиции Республики Казахстан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судимости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 случае наличия базы данных КПСиСУ ГП РК, интегрированной с Государственной базой данных «Е-лицензирование» (далее ГБД ЕЛ)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сдавших квалификационный экзамен в Квалификационной комиссии при Высшем Судебном Совете Республики Казахстан, успешно прошедших стажировку в суде и получивших положительный отзыв пленарного заседания областного или приравненного к нему суда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4503"/>
        <w:gridCol w:w="4662"/>
        <w:gridCol w:w="3837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 Республики Казахстан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удостоверяющего личность гражданина Республики Казахстан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при наличии возможности получения информации, содержащейся в них, из ГБД ФЛ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 юридического образования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дипломе; о документе, подтверждающем прохождение процедуры нострификации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 для дипломов, выданных зарубежными образовательными учреждениями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квалификационного экзамена на должность судьи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сдаче квалификационного экзамена на должность судьи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стажировки в суде с положительным отзывом пленарного заседания областного или приравненного к нему суда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прохождении стажировки в суде с положительным отзывом пленарного заседания областного или приравненного к нему суда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стажировки от шести месяцев до одного года у адвоката, имеющего стаж адвокатской деятельности не менее пяти лет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прохождении стажировки у адвоката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состоянии на учете в наркологическом и психиатрическом диспансерах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 наркологического и психиатрического диспансеров, выданные не ранее чем за месяц до их представления в Министерство юстиции Республики Казахстан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судимости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 случае наличия базы данных КПСиСУ ГП РК, интегрированной с ГБД 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лиц, прекративших полномочия судьи по основаниям, предусмотренным подпунктами 1), 2), 3), 9) и 12)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Конституционного Закона Республики Казахстан «О судебной системе и статусе судей Республики Казахстан»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 Республики Казахстан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удостоверяющего личность гражданина Республики Казахстан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при наличии возможности получения информации, содержащейся в них, из ГБД ФЛ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 юридического образования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дипломе; о документе, подтверждающем прохождение процедуры нострификации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 для дипломов, выданных зарубежными образовательными учреждениями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4601"/>
        <w:gridCol w:w="4571"/>
        <w:gridCol w:w="3798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на должность судьи и об освобождении от должности судьи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назначении и об освобождении от должности судьи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состоянии на учете в наркологическом и психиатрическом диспансерах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 наркологического и психиатрического диспансеров, выданные не ранее чем за месяц до их представления в Министерство юстиции Республики Казахстан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судимости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 случае наличия базы данных КПСиСУ ГП РК, интегрированной с ГБД 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уволенных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 Республики Казахстан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удостоверяющего личность гражданина Республики Казахстан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при наличии возможности получения информации, содержащейся в них, из ГБД ФЛ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4581"/>
        <w:gridCol w:w="4551"/>
        <w:gridCol w:w="3812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 юридического образования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дипломе; о документе, подтверждающем прохождение процедуры нострификации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 для дипломов, выданных зарубежными образовательными учреждениями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 работы в должности прокурора или следователя не менее десяти лет, за исключением уволенных по отрицательным мотивам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трудовой книжки или иного документа, подтверждающего стаж работы в должности прокурора или следователя и содержащего причину освобождения от занимаемой должности (нотариально засвидетельствованная в случае непредставления оригинала для сверки)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стажировки от шести месяцев до одного года у адвоката, имеющего стаж адвокатской деятельности не менее пяти лет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прохождении стажировки у адвоката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состоянии на учете в наркологическом и психиатрическом диспансерах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 наркологического и психиатрического диспансеров, выданные не ранее чем за месяц до их представления в Министерство юстиции Республики Казахстан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электронная копия документа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4569"/>
        <w:gridCol w:w="4629"/>
        <w:gridCol w:w="3850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судимости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 случае наличия базы данных КПСиСУ ГП РК, интегрированной с ГБД ЕЛ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2015 года № 20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Форма сведений для осуществления адвокатской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при его наличии) физического лица,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заполняется для всех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Сведения о дипломе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наименование высшего учебного заведения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специальности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шифр специальности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номер диплома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выдачи диплома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выдачи удостоверения о признании/нострификации диплома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номер удостоверения о признании/нострификации диплома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(пункты 6, 7 заполняются для дипломов, выданных зарубежными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образовательными учреждениями)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Заключение о прохождении стажировки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дата утверждения заключения о прохождении стажировки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область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руководитель стажировки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начала стажировки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окончания стажировки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лиц, прошедших стажировку и аттестацию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Решение комиссии об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город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проведения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статус рассмотрения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лиц, сдавших квалификационные экзамены в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при Высшем Судебном Совете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Сдача квалификационного экзамена на должность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дата проведения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статус рассмотрения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Прохождение стажировки в суде с положительным отзывом пленарного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заседания областного или приравненного к нему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дата пленарного заседания областного или приравненного к нему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область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дата начала стажировки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окончания стажировки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лиц, прекративших полномочия судьи по основаниям, предусмотренным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подпунктами 1), 2), 3), 9) и 12)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25 декабря 2000 года «О судебной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системе и статусе судей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Сведения об Указе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номер Указа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принятия Указа о назначении на должность судьи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номер Указа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принятия Указа об освобождении с должности судьи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основание освобождения ___________________________________________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2015 года № 20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Квалификационные требования и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подтверждающих соответствие им для осуществления нотариальной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деятельности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3943"/>
        <w:gridCol w:w="5501"/>
        <w:gridCol w:w="3509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  требования для осуществления нотариальной деятельности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 для осуществления нотариальной деятельности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прошедших стажировку и аттестацию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 Республики Казахстан, достигший 25 лет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удостоверяющего личность гражданина Республики Казахстан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при наличии возможности получения информации, содержащейся в них, из Государственной базы данных физических лиц (далее - ГБД ФЛ)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 юридического образования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дипломе; о документе, подтверждающем прохождение процедуры нострификации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 для дипломов, выданных зарубежными образовательными учреждениями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3934"/>
        <w:gridCol w:w="5507"/>
        <w:gridCol w:w="3604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стажировки у  нотариуса, сроком не менее одного года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  информацию о прохождении стажировки у нотариуса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аттестации в  Аттестационной комиссии юстиции на право занятия нотариальной деятельностью (далее - Комиссия)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  информацию о прохождении  аттестации в Аттестационной  комиссии юстиции на право занятия нотариальной деятельностью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 работы по юридической специальности не менее двух лет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 подтверждающего стаж работы по юридической специальности не менее двух лет (нотариально засвидетельствованная в случае непредставления оригинала для сверки)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состоянии на учете в наркологическом и психиатрическом диспансерах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 наркологического и психиатрического диспансеров, выданные не ранее чем за месяц до их представления в Министерство юстиции Республики Казахстан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судимости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 случае наличия базы данных КПСиСУ ГП РК, интегрированной с ГБД «Е-лицензирование» (далее - ГБД ЕЛ)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сдавших квалификационные экзамены в Квалификационной коллегии юстиции Республики Казахстан или в Квалификационной комиссии при Высшем Судебном Совете Республики Казахстан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 Республики Казахстан, достигший 25 лет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документа, удостоверяющего личность гражданина Республики Казахстан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при  наличии возможности получения информации, содержащейся них, из ГБД ФЛ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 юридического образования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дипломе; о документе, подтверждающем прохождение процедуры нострификации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 для дипломов, выданных зарубежными образовательными учреждениями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3961"/>
        <w:gridCol w:w="5526"/>
        <w:gridCol w:w="3524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квалификационного экзамена на должность судьи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  информацию о сдаче квалификационного экзамена на должность судьи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стажировки у нотариуса, сроком не менее одного года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прохождении стажировки у нотариуса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 работы по юридической специальности не менее двух лет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 подтверждающего стаж работы по юридической специальности не менее двух лет (нотариально засвидетельствованная в случае непредставления оригинала для сверки)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электронная копия документа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состоянии на учете в наркологическом и психиатрическом диспансерах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 наркологического и психиатрического диспансеров, выданные не ранее чем за месяц до их представления в Министерство юстиции Республики Казахстан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судимости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 случае наличия базы данных КПСиСУ ГП РК, интегрированной с ГБД ЕЛ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3932"/>
        <w:gridCol w:w="5449"/>
        <w:gridCol w:w="3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постоянных судей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 Республики Казахстан, достигший 25 лет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удостоверяющего личность гражданина Республики Казахстан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при наличии возможности получения информации, содержащейся в них, из ГБД ФЛ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 юридического образования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  информацию о дипломе; о документе,  подтверждающем прохождение процедуры нострификации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 для дипломов, выданных зарубежными образовательными учреждениями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на должность судьи и об освобождении от должности судьи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назначении на должность судьи и об освобождении от должности судьи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стажировки у нотариуса, сроком не менее одного года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прохождении стажировки у нотариуса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 работы по юридической специальности не менее двух лет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 подтверждающего стаж работы по юридической специальности не менее двух лет (нотариально засвидетельствованная в случае непредставления оригинала для сверки)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электронная копия документа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работавших постоянными судьями, за исключением судей, освобожденных от должности судьи за порочащие проступки и нарушения законности при исполнении своих обязанностей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3943"/>
        <w:gridCol w:w="5489"/>
        <w:gridCol w:w="3564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 Республики Казахстан, достигший 25 лет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удостоверяющего личность гражданина Республики Казахстан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при наличии возможности получения информации, содержащейся в них, из ГБД ФЛ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 юридического образования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дипломе; о документе, подтверждающем прохождение процедуры нострификации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 для дипломов, выданных зарубежными образовательными учреждениями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виде формы сведения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на должность судьи и об освобождении от должности судьи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назначении и об освобождении от должности судьи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стажировки у нотариуса, сроком не менее одного года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прохождении стажировки у нотариуса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 работы по юридической специальности не менее двух лет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 подтверждающего стаж работы по юридической специальности не менее двух лет (нотариально засвидетельствованная в случае непредставления оригинала для сверки)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электронная копия документа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944"/>
        <w:gridCol w:w="5580"/>
        <w:gridCol w:w="3525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состоянии на учете в наркологическом и психиатрическом диспансерах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 наркологического и психиатрического диспансеров, выданные не ранее чем за месяц до их представления в Министерство юстиции Республики Казахстан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  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судимости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 случае наличия базы данных КПСиСУ ГП РК,  интегрированной с ГБД 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государственных нотариусов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 Республики Казахстан, достигший 25 лет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удостоверяющего личность гражданина Республики Казахстан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при наличии возможности получения информации, содержащейся в них, из ГБД ФЛ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 юридического образования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дипломе; документе, подтверждающем прохождение процедуры нострификации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 для дипломов, выданных зарубежными образовательными учреждениями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в[ виде формы сведения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 работы по юридической специальности не менее двух лет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 подтверждающего стаж работы по юридической специальности не менее двух лет (нотариально засвидетельствованная в случае непредставления оригинала для сверки)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электронная копия документа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3932"/>
        <w:gridCol w:w="5534"/>
        <w:gridCol w:w="3526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состоянии на учете в наркологическом и психиатрическом диспансерах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 наркологического и психиатрического диспансеров, выданные не ранее чем за месяц до их представления в Министерство юстиции Республики Казахстан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судимости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 случае наличия базы данных КПСиСУ ГП РК, интегрированной с ГБД ЕЛ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2015 года № 20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Форма сведений для осуществления нотариальной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(при его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заполняется для всех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Сведения о дипломе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наименование высшего учебного заведения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специальности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шифр специальности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номер диплома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выдачи диплома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выдачи удостоверения о признании/нострификации диплома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номер удостоверения о признании/нострификации диплома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(пункты 6, 7 заполняются для дипломов, выданных зарубежными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образовательными учреждениями)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Заключение о прохождении стажировки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дата утверждения заключения о прохождении стажировки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область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руководитель стажировки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начала стажировки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окончания стажировки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лиц, прошедших стажировку и аттестацию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Решение комиссии об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город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проведения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статус рассмотрения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лиц, сдавших квалификационные экзамены в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при Высшем Судебном Совете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Сдача квалификационного экзамена на должность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дата проведения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статус рассмотрения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постоянных судей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Сведения об Указе Президента Республики Казахстан (далее-Указ)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номер Указа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принятия Указа о назначении на должность судьи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номер Указа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дата принятия Указа об освобождении с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основание освобождения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лиц, работавших постоянными судьями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Сведения об Указе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Номер Указа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принятия Указа о назначении на должность судьи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Номер Указа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принятия Указа об освобождении с должности судьи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Основание освобождения 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