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08b4" w14:textId="44c0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судебных исполнителей форменной одеждой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февраля 2015 года № 69. Зарегистрирован в Министерстве юстиции Республики Казахстан 18 февраля 2015 года № 10282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4 декабря 2008 года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нормы обеспечения государственных судебных исполнителей форменной одеждой (без погон).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исполнению судебных актов Министерства юстиции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периодических печатных изданиях и в информационно-правовой системе «Әділет» в течение десяти календарных дней после его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 официальном интернет-ресурсе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юстиции Республики Казахстан Әбдірайым Б.Ж.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февраля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2015 года № 69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Натуральные нормы обеспечения государственных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исполнителей форменной одеждой (без погон)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5613"/>
        <w:gridCol w:w="3562"/>
        <w:gridCol w:w="3594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предметов (штук) на 1 человека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ношения 1 предмета (лет)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Мужская форменная одежда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темно-синего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цигейки светло серого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темно-синего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повседневная, темно-синего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темно-синего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темно-синего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синего цвета со светоотражающими лентами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на выпуск полушерстяные темно-синего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длинными рукавами голубого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коротким рукавом голубого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полушерстяные черного цвета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5595"/>
        <w:gridCol w:w="3540"/>
        <w:gridCol w:w="3594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шерстяное серого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предметы форменной одежды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черного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зимние кожаные, с короткими голенищами черного цвета с мехом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форменная одежда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Пилотка полушерстяная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цигейки светло серого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шерстяной,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синего цвета со светоотражающими лентами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повседневная,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полушерстяная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на выпуск полушерстяные темно-синего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длинными рукавами голубого цвета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5626"/>
        <w:gridCol w:w="3541"/>
        <w:gridCol w:w="3607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короткими рукавами голубого цвета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полушерстяные черного цвета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шерстяное серого цвета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предметы форменной одежды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 на невысоких каблуках, черного цвета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зимние кожаные, с высокими голенищами черного цвета с мехом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