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e0cb" w14:textId="5bde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и требований к специально оснащенным помещениям, в которых осуществляет деятельность судебный эксперт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января 2015 года № 47. Зарегистрирован в Министерстве юстиции Республики Казахстан 18 февраля 2015 года № 10286. Утратил силу приказом Министра юстиции Республики Казахстан от 28 марта 2017 года № 310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28.03.2017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стандарты и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специально оснащенным помещениям, в которых осуществляет деятельность судебный эксперт.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Центру судебной экспертизы Министерства юстиции Республики Казахстан обеспечить государственную регистрацию настоящего приказа и его официальное опубликование в порядке, установленном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2015 года № 47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Стандарты и требования к специально оснащенным помещениям, в</w:t>
      </w:r>
      <w:r>
        <w:br/>
      </w:r>
      <w:r>
        <w:rPr>
          <w:rFonts w:ascii="Times New Roman"/>
          <w:b/>
          <w:i w:val="false"/>
          <w:color w:val="000000"/>
        </w:rPr>
        <w:t>которых осуществляет деятельность судебный эксперт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стандарты и требования к специально оснащенным помещениям, в которых осуществляется производство судебных и судебно-медицинских экспертиз (далее – Стандарты и требования)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"О судебно-экспертной деятельности в Республике Казахстан" и устанавливают стандарты и требования соответствующим специально оснащенным помещениям, в которых осуществляется производство судебных и </w:t>
      </w:r>
      <w:r>
        <w:rPr>
          <w:rFonts w:ascii="Times New Roman"/>
          <w:b w:val="false"/>
          <w:i w:val="false"/>
          <w:color w:val="000000"/>
          <w:sz w:val="28"/>
        </w:rPr>
        <w:t>судебно-медицинских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 специально оснащенным помещениям (далее - Помещениям) относятся: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лаборатории, предназначенные для производства судебных и судебно-медицинских экспертиз и научных исследований в области судебной экспертизы, лаборатории для проведения химических, гистологических, биологических, специальных и криминалистических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помещения для проведения исследования трупов (морг);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помещения для проведения освидетельствования живых лиц (смотровая);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помещения для хранения объектов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помещения для хранения химических реактивов;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помещения для хранения наркотических средств, психотропных веществ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тиры для отстрела боеприпасов и исследования огнестрельного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специальные помещения для размещения взрывной камеры и исследования взрывных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фотолаборатории;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боксы для осмотра и исследования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слесарные мастерские;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помещения для хранения наблюдательных производств (архив);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помещения для осмотра объектов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помещения для поста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библиотека.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Помещения должны соответствовать следующим стандартам и требованиям: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расчетным нормативам площадей для размещения оборудования в специально оснащенных помещениях, в которых осуществляется производство судебных и судебно-медицинских экспертиз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 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оснащены в соответствии с Перечнем оборудования, приборов, инструментов и программного обеспечения для специально оснащенных помещений, необходимого для производства судебных и судебно-медицинских экспертиз,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 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оснащены освещением естественным и искусственным путем, помимо потолочных ламп, над каждым рабочим местом устанавливается дополнительный источник света;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обеспечены электроэнергией разного напряжения, водопроводом, канализацией, приточно-вытяжной вентиляцией с механическим побуждением и отдельными (автономными) вентиляционными устройствами для отсоса воздуха из вытяжных шкафов;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обеспечены защитой от попадания прямых солнечных лучей;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оснащены вытяжными шкафами для производства работ с веществами, выделяющими вредные и горючие пары и газы;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оснащены специальными системами климат-контроля;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изолированное расположение помещений друг от друга;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соблюдению установленных требований строительных норм и правил, техники безопасности, </w:t>
      </w:r>
      <w:r>
        <w:rPr>
          <w:rFonts w:ascii="Times New Roman"/>
          <w:b w:val="false"/>
          <w:i w:val="false"/>
          <w:color w:val="000000"/>
          <w:sz w:val="28"/>
        </w:rPr>
        <w:t>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Размещение руководителей и судебных экспертов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содержанию и эксплуатации жилых и других помещений, общественных зданий", утвержденными постановлением Правительства Республики Казахстан от 1 декабря 2011 года № 1431.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Cтандартам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специально оснащенным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помещениям, в которых 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судебный эксперт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Расчетные нормативы площадей для размещения оборудования в</w:t>
      </w:r>
      <w:r>
        <w:br/>
      </w:r>
      <w:r>
        <w:rPr>
          <w:rFonts w:ascii="Times New Roman"/>
          <w:b/>
          <w:i w:val="false"/>
          <w:color w:val="000000"/>
        </w:rPr>
        <w:t>специально оснащенных помещениях, в которых осуществляется</w:t>
      </w:r>
      <w:r>
        <w:br/>
      </w:r>
      <w:r>
        <w:rPr>
          <w:rFonts w:ascii="Times New Roman"/>
          <w:b/>
          <w:i w:val="false"/>
          <w:color w:val="000000"/>
        </w:rPr>
        <w:t>производство судебных экспертиз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6125"/>
        <w:gridCol w:w="896"/>
        <w:gridCol w:w="2914"/>
      </w:tblGrid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предназначенные для производства судебных экспертиз и научно-исследовательских работ, в том числе: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Судебно-экспертное исследование почерка и подписей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Судебно-техническое исследование документов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Судебно-экспертное габитологическое исследование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Судебно-экспертное видеофонографическое исследование (на двух экспертов)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Судебно-экспертное фототехническое исследование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Судебно-экспертное трасологическое исследование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62.5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Судебно-экспертное баллистическое исследование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72.1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Судебно-экспертное исследование лакокрасочных материалов, покрытий и полимерных материалов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103.4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 Судебно-экспертное исследование нефтепродуктов и горюче-смазочных материалов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123.8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 Судебно-экспертное исследование металлов и сплавов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 Судебно-экспертное исследование почв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95.9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 Судебно-экспертное исследование волокнистых материалов и изделий из них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72.7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 Судебно-экспертное исследование спиртосодержащих жидкостей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106.2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 Судебно-экспертное исследование специальных химических веществ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8.1-8.3 Судебная экспертиза обстоятельств дорожно-транспортных происшествий и транспортных средств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9.1-9.4 Судебная экономическая экспертиза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 Судебно-экспертное товароведческое исследование непродовольственных товаров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 Судебно-экспертное товароведческое исследование продовольственных товаров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 Судебно-экспертное автотовароведческое исследование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 Судебно-экспертное строительно-товароведческое исследование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 Судебно-экспертное товароведческое исследование аудиовизуального и программного продукта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 Судебно-экспертное строительно-экономическое исследование зданий и сооружений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 Судебно-экспертное строительно-техническое исследование зданий и сооружений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 Судебно-экспертное технологическое исследование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 Судебно-экспертное исследование средств компьютерной технологии (на одного эксперта)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 Судебно-экспертное исследование обстоятельств пожаров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74.8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 Судебно-экспертное электротехническое исследование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 Судебно-экспертное исследование обстоятельств взрывов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 Судебно-экспертное исследование наркотических средств, психотропных веществ и прекурсоров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160.6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 Судебно-экспертное биологическое исследование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 Судебно-экспертное молекулярно-генетическое исследование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 Судебно-экспертное психолого-криминалистическое исследование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 Судебно-экспертное психолого-филологическое исследование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 Судебно-экспертное инженерно-психофизиологическое исследование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 Судебно-экологическое экспертное исследование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132.5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 Судебно-экспертное исследование генетических модифицированных организмов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объектов исследования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химических реактивов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и осмотра объектов исследования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 для отстрела боеприпасов и исследования огнестрельного оружия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Фотолаборатория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для осмотра и исследования транспортных средств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класс (на 20 человек)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Слесарная мастерская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наблюдательных производств (архив)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Конференц-зал (на 50 человек)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поста охраны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Cтандартам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специально оснащенным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помещениям, в которых 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судебный эксперт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Расчетные нормативы площадей для размещения оборудования в</w:t>
      </w:r>
      <w:r>
        <w:br/>
      </w:r>
      <w:r>
        <w:rPr>
          <w:rFonts w:ascii="Times New Roman"/>
          <w:b/>
          <w:i w:val="false"/>
          <w:color w:val="000000"/>
        </w:rPr>
        <w:t>специально оснащенных помещениях, в которых осуществляется</w:t>
      </w:r>
      <w:r>
        <w:br/>
      </w:r>
      <w:r>
        <w:rPr>
          <w:rFonts w:ascii="Times New Roman"/>
          <w:b/>
          <w:i w:val="false"/>
          <w:color w:val="000000"/>
        </w:rPr>
        <w:t>производство судебно-медицинской экспертизы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5"/>
        <w:gridCol w:w="5805"/>
        <w:gridCol w:w="1035"/>
        <w:gridCol w:w="3365"/>
      </w:tblGrid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помещений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Судебно-медицинская экспертиза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Судебно-медицинская экспертиза трупов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Судебно-медицинская экспертиза потерпевших, обвиняемых и других лиц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Судебно-медицинская экспертиза по материалам гражданских дел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Судебно-медицинская экспертиза по материалам уголовных дел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2.Судебно-медицинская экспертиза вещественных доказательств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Судебно-медицинское химико-токсикологическое исследование по определению всех видов токсических веществ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Судебно-медицинское химико-токсикологическое исследование по определению этилового спирта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Судебно-медицинское гистологическое исследование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Судебно-медицинское биологическое исследование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Судебно-медицинское криминалистическое исследование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103.4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Судебно-медицинское молекулярно-генетическое исследование все виды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Судебно-медицинское молекулярно-генетическое исследование родства (материнство-отцовство)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класс (на 20 человек)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Конференц-зал (на 50 человек)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поста охраны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Cтандартам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специально оснащенным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помещениям, в которых 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судебный эксперт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оборудования, приборов, инструментов и</w:t>
      </w:r>
      <w:r>
        <w:br/>
      </w:r>
      <w:r>
        <w:rPr>
          <w:rFonts w:ascii="Times New Roman"/>
          <w:b/>
          <w:i w:val="false"/>
          <w:color w:val="000000"/>
        </w:rPr>
        <w:t>программного обеспечения для специально оснащенных помещений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94"/>
        <w:gridCol w:w="1143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оснащенные помещения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приборов, инструментов и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Сейфы для хранения оружия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шкафы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химических реактивов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для хранения химических реактивов с принудительной вентиляцией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для хранения химических реактивов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столы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и осмотра вещественных доказательств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дополнительного освещения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фоторепродукционная установка в комплекте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тира, для отстрела боеприпасов и исследования огнестрельного оружия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Пулеулавливатель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скорости полета пули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установка для отстрела ручного огнестрельного оружия - промышленного и самодельного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Сейфы для оружия и боеприпасов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секционные шкафы для длинноствольного огнестрельного оружия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мишени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отстрела патронов калибров 5, 6-11, 43 и охотничьих патронов до 12 калибра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для тира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учебно-методического класса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столы со стульями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бокса для осмотра и исследования транспортных средств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 комплектами ключей и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Смотровая яма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Шиномонтажное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гибких зондов для исследования труднодоступных мест и скрытых полостей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дополнительного освещения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слесарной мастерской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 наборами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Вертикально-сверлильный станок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Шлифовально-точильный станок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Фрезерный станок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шлифовальный станок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наблюдательных производств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Фотолаборатория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Цифровая настольная фотоустановка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Цифровая фоторепродукционная установка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Репродукционная установка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Цифровой фотоаппарат с высоким разрешением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Ноутбук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Цифровая видеокамера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Холодильник лабораторный объемом не менее 230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Телевизор цветной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Видеомагнитофон с записью на жесткий диск с навигацией по индексным стоп-кадрам (включающим в себя информацию о дате и времени) записанных как на жестком диске, так и на кассетах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Проигрыватель DVD- дисков формата HDD, DVD-Video, DVD-RAM, DVD-RW, DVD-R, CD, SVCD, VCD, CD-R/RW, WMA/MP3/JPEG Ciparukinokadrs (CD-R/RW), USB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Сушильный шкаф (для пленки)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Фотоувеличитель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Электроглянцеватель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Фотовспышки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Комплект офисной мебели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наркотических и других психотропных веществ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с принудительной вентиляцией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стол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исследования трупов (морг)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для взвешивания органов, трупов новорожденных, электронные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 для взвешивания трупов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инфракрасного излучения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ультрафиолетового излучения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секционный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и/или столы для трупов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секционный штампованный из цельного листа нержавеющей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со съемными носилками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 в комплекте (зарядное устройство, сетевой адаптер, штатив, удлинительные кольца, линзы)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аппарат для исследования объектов в жестких рентгеновских лучах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для хранения трупов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Циркуль-ростомер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Электрозаточное устройство для заточки секционных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Электропила для распила черепа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безтеневая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из нержавеющей стали с вентилятором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освидетельствования живых лиц (смотровая)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гинекологических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 в комплекте (зарядное устройство, сетевой адаптер, штатив, удлинительные кольца, линзы)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Cтандартам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специально оснащенным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помещениям, в которых 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судебный эксперт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оборудования, приборной базы, инструментов и программного</w:t>
      </w:r>
      <w:r>
        <w:br/>
      </w:r>
      <w:r>
        <w:rPr>
          <w:rFonts w:ascii="Times New Roman"/>
          <w:b/>
          <w:i w:val="false"/>
          <w:color w:val="000000"/>
        </w:rPr>
        <w:t>обеспечения, необходимого для производства</w:t>
      </w:r>
      <w:r>
        <w:br/>
      </w:r>
      <w:r>
        <w:rPr>
          <w:rFonts w:ascii="Times New Roman"/>
          <w:b/>
          <w:i w:val="false"/>
          <w:color w:val="000000"/>
        </w:rPr>
        <w:t>судебных экспертиз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35"/>
        <w:gridCol w:w="830"/>
        <w:gridCol w:w="1066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судебной экспертизы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специальность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приборов, инструментов и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документов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Судебно-экспертное исследование почерка и подписей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Видеоспектральный компаратор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Спектральная видеолупа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Лупа криминалистическая типа "Регула" модель 1005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Цифровая настольная фотоустановка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Судебно-техническое исследование документов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Видеоспектральный компаратор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Люминесцентный микроскоп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Специальное программное обеспечение типа "Photoshop"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Микрометр МЛ-10, 0-10мм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Цифровая настольная фотоустановка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Линейки измерительные металлические 150мм, 300мм, 500мм ГОСТ 427-75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Сканер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Лупа криминалистическая типа "Регула" модель 1005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УФ-осветитель 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Информационно-поисковые системы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Принтер с модулем дуплекса (для двусторонней печати, печать на обеих сторонах)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Штангенциркуль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Лупа измерительная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Толщиномер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18.Принтер цветной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Судебно-автороведческое исследование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Сейф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портретная экспертиза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Судебно-экспертное габитологическое исследование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Специальное программное обеспечение типа "Photoshop"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Лабораторный стол с креслом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Прибор трехмерного сканирования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Лупа криминалистическая типа "Регула" модель 1005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видеофонографическая экспертиза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Судебно-экспертное видеофонографическое исследование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Два персональных компьютера в комплекте (принтер, сканер, ксерокс) с монитором размером 17-19 дюймов жидкокристаллический (с целью исключения наводок), процессор с тактовой частотой &gt;3гГц, два жестких диска с объемом не менее 1тБ каждый, сетевая карта с пропускной способностью не менее 100 мБит/с, выделенная видеокарта ОЗУ&gt; 1 гБ, пишущий DVD CD-ROM, протестированный источник бесперебойного питания, не вносящий помех от сигнала электросети(один для проведения экспертных исследований и хранения звуковой информации, второй для оформления заключения и повседневной работы).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Специализированное оборудование для ввода/ вывода звуковой информации (АЦП/ЦАП) в память персонального компьютера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Профессиональные головные телефоны (наушники)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Цифровая видеокамера с возможностью записи видео в высоком разрешении (FullHD или лучше).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Акустическая звуковоспроизводящая система (усилитель, дека кассетная для компакт-кассет, мультиформатный проигрыватель компакт-дисков, видеоплеер формата VHS, DVD-плеер, акустическая система пятиканальная с сабвуфером) в комплекте со стелажем.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Диктофоны для микро и компакт-кассет.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Компонентные и линейные шнуры: зарядное устройство с аккумуляторами.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Телевизор с диагональю экрана не менее 100см., с TV-тумбой(подставкой).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Цифровой фотоаппарат с разрешением не менее 7 мегаписелей.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Сейф.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Программное обеспечение для преобразования звуковой информации(звуковых файлов) в различные форматы (конвертер).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Антивирусное программное обеспечение на все персональные и портативные компьютеры.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фототехническая экспертиза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Судебно-экспертное фототехническое исследование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Специальное 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Лупа криминалистическая типа "Регула" модель 1005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Цифровые видеокамеры различного формата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Лупа с увеличением до 10х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трасологическая экспертиза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Судебно-экспертное трасологическое исследование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Микроскоп типа МБС-10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Твердомер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Стенд для определения усилия натяжения тетивы холодного оружия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Устройство типа "Клинок"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Чемодан дактилоскопический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Лупа стационарная с круговой подсветкой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Прибор ВНИК 04М или аналогичный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Лупы с увеличением от 4х до 7х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Холодильник лабораторный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Весы электронные предел взвешивания с 0,001 г до 210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Микрометр МЛ-10,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Микрометр МЛ-25, диапазон измерений 0-25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Микрометр электронный,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Досмотровое зеркало "ШМЕЛЬ-3N" (для осмотра агрегатов автотранспортных средств в труднодоступных местах)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Детектор "Регула" 1004 лупа с ограничительным корпусом с подсветкой и шкалой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Штангенциркуль 0-500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Персональный компьютер в комплекте, сканер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Лазерная рулетка до 100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Сейф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Автоматизированные системы для производства трасологической экспертизы АДИС "ПАПИЛОН"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Техническое рабочее место эксперта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Манекены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Динамометр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Прибор проверки подлинности номера кузова автомобиля (VIN) Регула 7505М, 7515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Сравнительный микроскоп типа Leica с набором объективов разного увеличения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Металлическая линейка предел измерения с 1 мм до 300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Металлическая линейка предел измерения с 1 мм до 1000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Рулетка с металлической измерительной лентой предел измерения до 3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Рулетка с металлической измерительной лентой предел измерения до 10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Лазерная рулетка до 100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Комплект слесарных инструментов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баллистическая экспертиза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Судебно-экспертное баллистическое исследование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Микроскоп типа МБС- 10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Сравнительный микроскоп типа Leica с набором объективов разного увеличения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Пулеулавливатель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Прибор для определения скорости полета пули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Универсальная установка для отстрела ручного огнестрельного оружия - промышленного и самодельного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Весы электронные предел взвешивания с 0,001 г до 210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Наушники для тира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Металлическая линейка предел измерения с 1 мм до 300 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Металлическая линейка предел измерения с 1 мм до 1000 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Рулетка с металлической измерительной лентой предел измерения до 3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Рулетка с металлической измерительной лентой предел измерения до 10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Лазерная рулетка до 100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Штангенциркуль 0-500 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Секундомеры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Манекены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Устройство для отстрела патронов калибров 5,6-11,43 и охотничьих патронов до 12 калибра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Микрометр электронный,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Сейф, металлический секционный шкаф для длинноствольного огнестрельного оружия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Автоматизированные системы для производства баллистической экспертизы АБИС "АРСЕНАЛ"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Техническое рабочее место эксперта баллистической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Плитка лабораторная с закрытой спиралью на 220 Вт и регулировкой на 12 Вт, 24 Вт, 60 Вт, 100 Вт, 220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Фонарь на аккумуляторных батарейках до 24 Вт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Фонарь на аккумуляторных батарейках с лампой накаливания 1000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Специальная мишень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Динамометр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Штангенциркуль с электронным указателем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Набор шомполов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веществ и материалов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Судебно-экспертное исследование лакокрасочных материалов, покрытий и полимерных материалов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Оптический эмиссионный спектрометр (атомно-эмиссионный спектрометр).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Газовый хроматограф с пиролитической приставкой (для пиролитической газовой хроматографии ПГХ).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Рентгенофлуоресцентный спектрометр в комплекте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Лупа криминалистическая (увеличение до 7х-10х)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Цифровой модульный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Оптический бинокулярный микроскоп типа МБС в комплекте или тринокулярный микроскоп с фотонасадкой и цифровым фотоаппаратом (свет отраженный косопадающий, искусственное освещение; увеличение – до 40-80х); Окуляр-микрометр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Инфракрасный спектрометр или ИК с преобразованием Фурье (ИК-Фурье-спектрометр), диапазон (400 - 4000 см-1), в комплекте.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Камеры для хроматографирования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Толщиномер (магнитный или ультразвуковой) и (или) окуляр-микрометр для микроскопов типа МБС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Микрометр МЛ-10,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Коллекции цветов автоэмалей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Плитка лабораторная с закрытой спиралью на 220 Вт и регулировкой на 12 Вт, 24 Вт, 60 Вт, 100 Вт, 220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Набор приборов для измерения климатических условий в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Базы данных на имеющееся оборудование (ИК, ГХпиролизер)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Система климат-контроля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Муфельная печь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 Судебно-экспертное исследование нефтепродуктов и горюче-смазочных материалов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Газовый хроматограф с пламенно-ионизационным детектором и газовым генератором (водород, азот, воздух) и программным обеспечением стимулированной дистилляции (SIM DIS)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Газовый хроматограф с масс-селективным детектором и системой твердофазной микроэкстракции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ИК – спектрометр в комплекте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Анализатор контроля качества бензина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Аппарат автоматической атмосферно-вакуумной перегонки нефти и НП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Набор ареометров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Муфельная печь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Сушильный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Бидистиллятор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Баня ультразвуковая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Баня водяная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Автоматические анализаторы параметров нефтепродуктов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Секундомер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Камеры для хроматографирования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УФ-осветитель 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Прибор для определения октанового числа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Плитка лабораторная с закрытой спиралью на 220 Вт и регулировкой на 12 Вт, 24 Вт, 60 Вт, 100 Вт, 220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Холодильник лабораторный с морозильной камерой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Набор приборов для измерения климатических условий в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Система климат-контроля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Прибор для измерения вязкости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24.Деионизатор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Фен для сушки хроматограмм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Микроскопы различной модификации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Цифровой модульный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Спектрофотометр в УФ и видимой области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рН - метр типа РН-150МП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Дозиметр – радиометр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Лабораторная спец. одежда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Жидкостной хроматограф с двумя детекторами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 Судебно-экспертное исследование металлов и сплавов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Оптический эмиссионный спектрометр (атомно-эмиссионный спектрометр).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Анализатор металла " Metalscan 2560 + мобильные модификации " по черным металлам;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Микроскопы различной модификации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Цифровой модульный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Набор приборов для измерения климатических условий в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Ультразвуковой дефектоскоп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Полировальный станок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Дозиметр – радиометр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Весы электронные предел взвешивания с 0,001 г до 210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Весы электронные предел взвешивания с 50 г до 10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Весы электронные предел взвешивания с 50 г до 30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Твердомер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Микрометр,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Толщиномер, штангенциркуль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Металлическая линейка,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Кондиционер в комплекте с увлажнителем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Система климат-контроля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Стандартные образцы металлов и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-стандартные образцы сплавов на основе золота - пробы 375, 583, 585, 750, 958, 999;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стандартные образцы на основе серебра-пробы 750, 925, 999.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-стандартные образцы на основе платины-пробы 900, 950.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стандартные образцы из черных и цветных металлов для определения твердости на твердомере;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Лабораторная спецодежда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 Судебно-экспертное исследование почв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Прибор для эмиссионно-спектрального анализа от углерода (C) до урана (U)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Приборы для исследование органического состава почв.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3.Рентгенофлуоресцентный или энергодисперсионный спектрометр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рН - метр типа РН-150МП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Муфельная печь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Микроспектрофотометр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Микроскопы различной модификации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Сушильный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Баня ультразвуковая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Измельчитель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Баня водяная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Весы электронные предел взвешивания с 0,001 г до 210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Плитка лабораторная с закрытой спиралью на 220 Вт и регулировкой на 12 Вт, 24 Вт, 60 Вт, 100 Вт, 220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Холодильник лабораторный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Набор приборов для измерения климатических условий в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Система климат–контроля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Лабораторная спец. одежда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 Судебно-экспертное исследование волокнистых материалов и изделий из них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Газовый хроматограф с масс-селективным детектором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Атомно-абсорбционный спектрометр для экспресс-анализа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Микроспектрофотометр или микроскоп-фотометр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Спектрофотометр в УФ и видимой области в комплекте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Микроскопы различной модификации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Лупа криминалистическая (увеличение до 7х-10х)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Оптический бинокулярный микроскоп типа МБС в комплекте или тринокулярный микроскоп с фотонасадкой и цифровым фотоаппаратом (свет отраженный косопадающий, искусственное освещение; увеличение – до 40-80х). Окуляр-микрометр (точность – 0,01 мм).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Бинокулярный микроскоп типа Биолам И (свет – проходящий, искусственное освещение; увеличение – до 300-1000х). Окуляр-микрометр (точность – 0,01 мм).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Поляризационный микроскоп (свет – проходящий поляризованный; увеличение от 40 до 400 x) с комплектом компенсаторов.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Цифровой модульный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Баня водяная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Микрометр МЛ-10,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Микрометр МЛ-25, диапазон измерений 0-25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Плитка лабораторная с закрытой спиралью на 220 Вт и регулировкой на 12 Вт, 24 Вт, 60 Вт, 100 Вт, 220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Холодильник лабораторный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Увлажнитель воздуха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Набор приборов для измерения климатических условий в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Система климат-контроля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Лабораторная спец. одежда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Универсальные титраторы со сменными картами памяти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Камера хроматографическая стеклянная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ИК спектрометр или ИК Фурье-спектрометр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Поляризационный микроскоп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 Судебно-экспертное исследование спиртосодержащих жидкостей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Жидкостной хроматограф с набором детекторов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Газовый хроматограф с пламенно-ионизационным детектором и газовым генератором (водород, азот, воздух)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Газовый хроматограф с масс-селективным детектором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Атомно-абсорбционный спектрометр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Микроспектрофотометр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Микроскопы различной модификации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Анализатор жидкости.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Спектрофотометр в УФ и видимой области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Сушильный шкаф вакуумный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Система аппарата по перегонке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Баня водяная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Весы электронные предел взвешивания с 0,001 г до 210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Набор ареометров для определения крепости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Плитка лабораторная с закрытой спиралью на 220 Вт и регулировкой на 12 Вт, 24 Вт, 60 Вт, 100 Вт, 220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Холодильник лабораторный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Увлажнитель воздуха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Набор приборов для измерения климатических условий в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Система климат-контроля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Системы капиллярного электрофореза "Капель"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Набор сахаромеров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Сахариметр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Прибор для перегонки спирта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 Судебно-экспертное исследование специальных химических веществ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Рентгенофлуоресцентный или энергодисперсионный спектрометр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УФ-микроскоп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УФ-осветитель 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Сушильный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Весы электронные предел взвешивания с 0,001 г до 210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Камеры стеклянные хроматографические для хроматографирования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Плитка лабораторная с закрытой спиралью на 220 Вт и регулировкой на 12 Вт, 24 Вт, 60 Вт, 100 Вт, 220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Холодильник лабораторный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Увлажнитель воздуха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Система климат-контроля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ИК Фурье спектрометр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Стандартные образцы СХВ: порошки, маркеры, карандаши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обстоятельств дорожно-транспортных происшествий и транспортных средств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Судебно-экспертное исследование обстоятельств дорожно-транспортных происшествий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Техническое рабочее место эксперта (стол, стул, место для моделирования и анализа)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Программное обеспечение типа "Автомобильный каталог" и "Каталог запчастей""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 Судебно-экспертное транспортно-трасологическое исследование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Техническое рабочее место эксперта (стол, стул, место для моделирования и анализа)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Прибор для определения угла столкновения ТС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Программное обеспечение типа "Автомобильный каталог" и "Каталог запчастей""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Стендовое оборудование для вывешивания, осмотра, и механизации перемещения объектов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 Судебно-экспертное исследование транспортных средств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Техническое рабочее место эксперта (стол, стул, место для моделирования и анализа)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Комплект ручных электромеханических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Программное обеспечение типа "Автомобильный каталог" и "Каталог запчастей""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экономическая экспертиза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 Судебно-экспертное исследование хозяйственных операций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Калькулятор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Металлический шкаф для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 Судебно-экспертное бухгалтерское исследование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Калькулятор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Металлический шкаф для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 Судебно-экспертное финансово-кредитное исследование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Калькулятор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Металлический шкаф для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 Судебно-экспертное финансово-бюджетное исследование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Калькулятор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Металлический шкаф для документации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Судебно-товароведческая экспертиза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 Судебно-экспертное товароведческое исследование непродовольственных товаров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Весы электронные предел взвешивания с 50 г до 30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Весы электронные предел взвешивания с 100 г до 200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Манекены для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Лупа с увеличением до 4,5х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Металлический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 Судебно-экспертное товароведческое исследование продовольственных товаров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Весы электронные предел взвешивания с 50 г до 30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Весы электронные предел взвешивания с 100 г до 100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Холодильник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 Судебно-экспертное автотовароведческое исследование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Программное обеспечение, содержащее каталог автозапчастей и обеспечивающее расчет стоимости восстановительного ремонта транспортных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 Судебно-экспертное строительно-товароведческое исследование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Металлические линейки от 12 см до 100 см с ценой деления 1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Рулетки с металлической измерительной лентой от 3 м до 50 м с ценой деления 1 см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Лазерная рулетка до 250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 Судебно-экспертное товароведческое исследование аудиовизуального и программного продукта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Персональный компьютер в комплекте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Телевизор цветной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Видеомагнитофон запись на жесткий диск емкостью 80 GB с навигацией по индексным стоп-кадрам (включающим в себя информацию о дате и времени) записанных как на жестком диске, так и на кассетах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Проигрыватель DVD- дисков формата HDD, DVD-Video, DVD-RAM, DVD-RW, DVD-R, CD, SVCD, VCD, CD-R/RW, WMA/MP3/JPEG Ciparukinokadrs (CD-R/RW), USB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Наушники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Цифровой фотоаппарат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строительная экспертиза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 Судебно-экспертное строительно-экономическое исследование зданий и сооружений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с программным обеспечением типа АВС-4 или "SANA-2"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Ручной лазерный дальномер или рулетки с металлической измерительной лентой от 3 м до 10 м с ценой деления 1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Электронный влагомер типа ИПА-МГ4,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ИПС-МГ 4.03, типа ПОС-2МГ4П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Нивелир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Психрометр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Люксметр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Металлические линейки от 12 см до 100 см с ценой деления 1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Рулетки с металлической измерительной лентой от 3 м до 50 м с ценой деления 1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Лазерная рулетка до 250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Ультразвуковой дефектоскоп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Эталонный молоток типа Кашкарова и эталонный молоток типа Шмидта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Прибор GPS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Специальная литература: база нормативных документов "KASGOR"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Специальная литература: база нормативных документов в строительстве в электронном варианте в комплекте с ПК.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Штангенциркуль до 30 сантиметров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Многофункциональное устройство (принтер, сканер, копировальный аппарат)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 Судебно-экспертное строительно-техническое исследование зданий и сооружений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с программным обеспечением типа АВС-4 или "SANA-2"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Ручной лазерный дальномер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Электронный влагомер типа ИПА-МГ4, типа ИПС-МГ 4.03, типа ПОС-2МГ4П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Нивелир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Психрометр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Люксметр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Измеритель параметров армирования типа ИПА-МГ4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Металлические линейки от 12 см до 100 см с ценой деления 1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Рулетки с металлической измерительной лентой от 3 м до 10 м с ценой деления 1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Лазерная рулетка до 250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Персональный компьютер в комплекте с ПО "SANA-2"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Штангенциркуль до 30 сантиметров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Многофункциональное устройство (принтер, сканер, копировальный аппарат)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Тепловизор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Уголок 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Уровень 50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Нормативная база документов в строительстве в электронном варианте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технологическая экспертиза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 Судебно-экспертное технологическое исследование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Цифровая настольная фотоустановка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Устройство для считывания пластиковых карт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Устройство для считывания RFID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Рабочая станция для проведения экспертиз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Стендовый компьютер для диагностики объектов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 Судебно-экспертное исследование средств компьютерной технологии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Рабочее место эксперта по исследованию средств компьютерных технологий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Персональный компьютер в комплекте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Стендовый компьютер для диагностики объектов исследования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Специализированные программные обеспечения для производства экспертиз средств компьютерных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Специализированное программное обеспечение типа "EnCаseForensic"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Специализированная рабочая станция для проведения экспертиз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Внешние носители хранения информации различных форматов (не менее 3 терабайт)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Считывающие устройства для внешних носителей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Телевизор плазменный, ЖК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Пылесос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Набор инструментов (отвертки различных типов и размеров: плоские, крестовые, звездочки; гаечные ключи, плоскогубцы, бокорезы)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Программно-аппаратный комплекс для исследования сотовых телефонов, планшетов, GPS-навигаторов типа "UFED"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Металлический шкаф или стеллаж Система климат–контроля для работ, связанных с поврежденными носителями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Программно-аппаратный комплекс для ремонта и восстановления носителей информации типа "PC-3000"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Термовоздушная паяльная станция типа Lukey 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Преднагреватель плат (нижний подогрев) типа Lukey 863D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Штатив типа Lukey 300/301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Флюс для пайки, припой, паяльная паста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Набор отверток TORX (T4, T5, T6, T8), Philips (PH00, PH000)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Набор пинцетов с антистатическим покрытием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Держатель 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Адаптер для свободного вращения 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Мультиметр цифровой типа UT70A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Ламинарный бокс с вертикальным нисходящим потоком с классом чистоты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Набор съемников для перестановки магнитных головок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HDD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Оснастка для ремонта HDD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Набор съемников блока магнитных головок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программатор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пожарно-техническая экспертиза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 Судебно-экспертное исследование обстоятельств пожаров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Жидкостной хроматограф с масс-спектрометрическим детектором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Поляризационный микроскоп с цифровой видеокамерой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Оптический микроскоп типа МБС-10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Биологический бинокулярный микроскоп с цифровым фотоаппаратом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Люминесцентный микроскоп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рН - метр типа РН-150МП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Муфельная печь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Дозиметр гамма излучения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Дозиметр бета излучения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Дозиметр – радиометр типа МКС – 05 "ТЕРРА"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Сушильный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Весы электронные предел взвешивания с 50 г до 30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Секундомер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УФ-осветитель 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Портативный УФ-осветитель 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=254 нм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Микрометр электронный,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Измеритель плотности тепловых потоков типа ИТП-МГ4 "Поток"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Приборы электроизмерения в Вт, А, кВт/ч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Портативная тепловизорная 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Лазерная рулетка предел измерения до 250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Фонарь на аккумуляторных батарейках от 12 Вт до 24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Фонарь на аккумуляторных батарейках с лампой накаливания 1000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Специализированный чемодан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Комплект специальной формы одежды на выезд места происшествия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Плитка лабораторная с закрытой спиралью на 220 Вт и регулировкой на 12 Вт, 24 Вт, 60 Вт, 100 Вт, 220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Система климат–контроля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Увлажнитель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Холодильник лабораторный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Цифровая настольная фотоустановка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Передвижная лаборатория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 Судебно-экспертное электротехническое исследование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Поляризационный микроскоп с цифровой видеокамерой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Оптический микроскоп типа МБС-10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Набор диэлектрического инструмента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Люминесцентный микроскоп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Дозиметр гамма излучения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Дозиметр бета излучения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рН - метр типа РН-150МП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Дозиметр – радиометр типа МКС – 05 "ТЕРРА"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Сушильный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Клещи электроизмерительные дноручные для установок до 1000 В и двуручные для установок от 2 до 10 кВ включительно.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12.Диэлектрические перчатки, калоши, коврик резиновый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УФ-осветитель 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Мегаомметр электронный до 200 ГОм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Фонарь на аккумуляторных батарейках 12 Вт и 24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Фонарь на аккумуляторных батарейках с лампой накаливания 1000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Специализированный чемодан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Комплект специальной формы одежды на выезд места происшествия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Плитка лабораторная с закрытой спиралью на 220 Вт и регулировкой на 12 Вт, 24 Вт, 60 Вт, 100 Вт, 220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Секундомер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Система климат–контроля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Увлажнитель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Приборы электроизмеренияв Вт, А, кВт/ч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Холодильник лабораторный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Лазерная рулетка до 250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Цифровая настольная фотоустановка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Сейф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взрывотехническая экспертиза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 Судебно-экспертное исследование обстоятельств взрывов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Жидкостной хроматограф с масс-спектрометрическим детектором в комплекте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Комплекс для взрывотехнической экспертизы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Газоанализатор взрывчатых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Поляризационный микроскоп с цифровой видеокамерой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Оптический микроскоп типа МБС-10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Биологический бинокулярный микроскоп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Люминесцентный микроскоп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Дозиметр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-излучения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Дозиметр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-излучения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рН - метр типа РН-150МП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Дозиметр – радиометр типа МКС – 05 "ТЕРРА"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Весы электронные предел взвешивания с 50 г до 30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Весы электронные предел взвешивания с 100 г до 100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Секундомер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УФ-осветитель 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Микрометр электронный,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Фонарь на аккумуляторных батарейках 12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Фонарь на аккумуляторных батарейках 24 Вт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Фонарь на аккумуляторных батарейках с лампой накаливания 1000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Специализированный чемодан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Комплект специальной формы одежды на выезд места происшествия и для осмотра вещественных доказательств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Прибор для хранения взрывчатых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Прибор для обнаружения и анализа токсических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Плитка лабораторная с закрытой спиралью на 220 Вт и регулировкой на 12 Вт, 24 Вт, 60 Вт, 100 Вт, 220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Лазерная рулетка до 250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Металлодетектор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Холодильник лабораторный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Система климат-контроля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Увлажнитель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Цифровая настольная фотоустановка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Передвижная лаборатория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Взрывной контейнер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Антистатический браслет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Специальный стол взрывотехника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Рентгеновская установка для просвечивания взрывных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Взрывная камера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наркотических средств, психотропных веществ и прекурсоров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 Судебно-экспертное исследование наркотических средств, психотропных веществ и прекурсоров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Жидкостной хроматограф с набором детекторов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Газовый хроматограф с пламенно-ионизационным детектором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Газовый хроматограф с масс-селективным детектором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Оптический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Биологический би(три)нокулярный микроскоп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ИК - спектрометр в комплекте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Спектрофотометр в УФ и видимой области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Сушильный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Бидистиллятор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Муфельная печь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Баня ультразвуковая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Измельчитель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Баня водяная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Весы электронные предел взвешивания с 0,0001 г до 210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Весы электронные предел взвешивания с 50 г до 10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Весы электронные предел взвешивания с 50 г до 30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Весы электронные предел взвешивания с 100 г до 100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Камеры для хроматографирования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УФ-осветитель 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Микрометр МЛ-25, диапазон измерений 0-25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Микрометр электронный,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Прибор для измерения климатических условий внутри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Плитка лабораторная с закрытой спиралью на 220 Вт и регулировкой на 12 Вт, 24 Вт, 60 Вт, 100 Вт, 220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Холодильник лабораторный с замком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Система климат–контроля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Увлажнитель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ЯМР - спектрометр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Деионизатор воды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биологическая экспертиза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 Судебно-экспертное биологическое исследование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Поляризационный микроскоп с цифровой видеокамерой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Оптический микроскоп типа МБС-10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Биологический бинокулярный микроскоп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Люминесцентный микроскоп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Замораживающий микротом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Сушильный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Измельчитель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Весы электронные предел взвешивания с 0,001 г до 210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Весы электронные предел взвешивания с 50 г до 10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Весы электронные предел взвешивания с 50 г до 30 кг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Секундомер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УФ-осветитель 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Микрометр МЛ-10,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Микрометр МЛ-25, диапазон измерений 0-25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Микрометр электронный,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Система ультра тонкой очистки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Прибор для измерения климатических условий внутри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Плитка лабораторная с закрытой спиралью на 220 Вт и регулировкой на 12 Вт, 24 Вт, 60 Вт, 100 Вт, 220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Морозильная камера объемом не менее 230 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Холодильник лабораторный объемом не менее 230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Холодильник лабораторный объемом не менее 360 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Чемодан биологический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Система климат–контроля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Цифровая настольная фотоустановка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Сейф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молекулярно-генетическая экспертиза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 Судебно-экспертное молекулярно-генетическое исследование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ДНК-анализатор (секвинатор)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Термоциклер (амплификатор)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ПЦР в режиме реального времени для количественного и качественного анализа ДНК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Психрометр (набор приборов для измерения климатических условий в помещении)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Биороботы (для автоматизации стадий исследования)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Набор механических пипеток дозаторов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Вытяжные шкафы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Миксеры (вортекс, термомиксеры, со сменными штативами, ротамиксы)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Термостаты (твердотельный, шкаф, водяная баня)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Центрифуги (режимные, со сменными роторами, плашечные и т.д.)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Холодильные камеры с замками (холодильник)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Морозильные камеры с замками (на –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на –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Весы электронные аналитические до 4 знака после запятой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Мельница лабораторная (для размельчения костных останков и т.д.)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Сухожаровой шкаф (до +300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Автоклавы (паровые, ультразвуковые, ультрафиолетовые)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Облучатели бактерицидные (стационарные переносные), ультрафиолетовые рецеркуляторы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Ультрафиолетовые детекторы (для поиска бионаслоений)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Цифровые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Системы биозащиты (лабораторные (стационарные) и индивидуальные)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Системы химической защиты (лабораторные (стационарные) и индивидуальные)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Сейфы с возможностью опечатки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Горизонтальный ламинарный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Система ультратонкой очистки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Набор магнитных мешалок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рН –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Микроволновая печь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Камера для стерилизации растворов и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Персональные наборы инструментов из биологически инертной стали (ножницы, пинцеты, ручные буры, пилы, напильники и т.д.)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Источники питания для лабораторного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Источники бесперебойного питания для лабораторного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Стабилизаторы напряжения для лабораторного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Комплект лабораторной мебели из биологически инертных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Автономная система климат-контроля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Набор приборов для измерения климатических условий в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Персональный компьютер в комплекте с поддержкой технологии Wi-Fi (+источник бесперебойного питания, принтер, сканер)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Ноутбук с защитой от механических повреждений с поддержкой технологии Wi-Fi для контроля этапов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Сервер с поддержкой технологии Wi-Fi с большим дисковым пространством уровня RAID 0, 1 и т.д. Для сбора и хранения информации о проведенных исследованиях (по ISO 17025)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Системы влажной уборки и дезинфекции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Контейнеры для сбора и утилизации биологических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Автоматическая стиральная машинка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Душевая кабина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Биологический бинокулярный микроскоп с цифровым фотоаппаратом (в том числе флюоресцентный)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Прибор для утилизации использованных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Автономные переносные холодильники (термостаты)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Аптечка со специализированными устройствами и препаратами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Автономная система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Индивидуальные системы осмотра вещественных доказательств и их освещения (лупы с подсветкой в том числе и ультрафиолетовой и т.д.)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Тестеры для контроля температуры в холодильных и морозильных камерах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психофизиологических процессов человека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 Судебно-экспертное психолого-криминалистическое исследование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Персональный компьютер в комплекте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Телевизор цветной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Видеомагнитофон запись на жесткий диск емкостью 80 GB с навигацией по индексным стоп-кадрам (включающим в себя информацию о дате и времени) записанных как на жестком диске, так и на кассетах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Проигрыватель DVD- дисков формата HDD, DVD-Video, DVD-RAM, DVD-RW, DVD-R, CD, SVCD, VCD, CD-R/RW,WMA/MP3/JPEG Ciparukinokadrs (CD-R/RW), USB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Наушники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Цифровая видеокамера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Цифровая видеокамера под кассеты 8 мм, 16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Диктофон для аудиокассет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Диктофон для миникассет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Цифровой диктофон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Секундомер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 Судебно-экспертное психолого-филологическое исследование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Телевизор цветной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Видеомагнитофон запись на жесткий диск емкостью 80 GB с навигацией по индексным стоп-кадрам (включающим в себя информацию о дате и времени) записанных как на жестком диске, так и на кассетах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Проигрыватель DVD- дисков формата HDD, DVD-Video, DVD-RAM, DVD-RW, DVD-R, CD, SVCD, VCD, CD-R/RW,WMA/MP3/JPEG Ciparukinokadrs (CD-R/RW), USB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Наушники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 Судебно-экспертное инженерно-психофизиологическое исследование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Персональный компьютер в комплекте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Телевизор цветной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Видеомагнитофон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DVD с различными форматами и USB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Цифровая видеокамера с диском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Цифровой диктофон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Секундомер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генетически модифицированных организмов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 Судебно-экспертное исследование генетически модифицированных организмов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ПЦР в режиме реального времени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Биороботы (для автоматизации стадий исследования)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Набор механических пипеток дозаторов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Вытяжные шкафы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Миксеры (вортекс, термомиксеры, со сменными штативами, ротамиксы)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Термостаты (твердотельный, шкаф, водяная баня)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Центрифуги (режимные, со сменными роторами, плашечные и т.д.)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Холодильные камеры с замками (холодильник)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Морозильные камеры с замками (на – 20оС и на – 80оС)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Весы электронные аналитические с 0,0001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Гомогенизатор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Сухожаровой шкаф (до +300оС)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Автоклавы (паровые, ультразвуковые, ультрафиолетовые)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Облучатели бактерицидные (стационарные переносные), ультрафиолетовые рециркуляторы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Цифровые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Системы биозащиты (лабораторные (стационарные) и индивидуальные)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Системы химической защиты (лабораторные (стационарные) и индивидуальные)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Сейфы с возможностью опечатки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Горизонтальный ламинарный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Система ультратонкой очистки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Набор магнитных мешалок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рН –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Микроволновая печь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Персональные наборы инструментов из биологически инертной стали (ножницы, пинцеты, ручные буры, пилы, напильники и т.д.)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Источники питания для лабораторного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Источники бесперебойного питания для лабораторного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Стабилизаторы напряжения для лабораторного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Комплект лабораторной мебели из биологически и химически инертных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Автономная система климат-контроля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Набор приборов для измерения климатических условий в помещении (психрометр)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Персональный компьютер в комплекте с поддержкой технологии Wi-Fi (+источник бесперебойного питания, принтер, сканер)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Ноутбук с защитой от механических повреждений, влагозащищенный с поддержкой технологии Wi-Fi для контроля этапов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Сервер с поддержкой технологии Wi-Fi с большим дисковым пространством уровня RAID 0, 1 и т.д. для сбора и хранения информации о проведенных исследованиях (по ISO 17025)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Контейнеры для сбора и утилизации биологических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Автоматическая стиральная машинка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Душевая кабина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Автономные переносные холодильники (термостаты)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Аптечка со специализированными устройствами и препаратами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Средства индивидуальной защиты для работы с микроорганизмами I-II класса 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Автономная система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Системы отсоса жидкостей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Системы контроля безопасности в помещении и ограничения доступа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Тестеры для контроля температуры в холодильных и морозильных камерах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экологическая экспертиза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экологическое исследование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Газовый хроматограф с пламенно-ионизационным детектором и газовым генератором (водород, азот, воздух)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Газовый хроматограф с масс-селективным детектором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ИК-спетрометр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Атомно-абсорбционный спектроскоп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Жидкостной хроматограф с набором детекторами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Микродифрактометр в комплекте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Ионный хроматограф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Рентгенофлуоресцентный спектрометр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Рентгенофлуоресцентный или энергодисперсионный спектрометр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Микроспектрофотометр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Электрохимический газоанализатор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Система воздухозабора (для помещений и атмосферного воздуха).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Шумомер-виброметр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Измеритель "Метеоскоп" для измерения параметров воздуха, температуры, влажности, давления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Спектрофотометр в видимой и УФ частях спектра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Газоанализатор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Световая среда "Люксметр–яркометр АРГУС 12"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Универсальный барометр (определение атмосферного давления)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Дозиметр-радиометр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Газоанализатор озона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Полупроводниковый детектор (для ионизирующих излучений).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Психрометр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Ручной кольцевой бур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Почвенный бур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Вытяжной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Сушильный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рН-метр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Холодильные камеры с замками (холодильник)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Морозильные камеры с замками (на – 20оС и на – 80оС)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Весы электронные аналитические от 0,0001г до 200г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Мельница лабораторная (для размельчения твердых веществ и т.д.)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Микроскопы различной модификации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Цифровой модульный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УФ-осветитель 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Автономная система климат-контроля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Увлажнитель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Набор приборов для измерения климатических условий в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Персональный компьютер в комплекте с поддержкой технологии Wi-Fi (+источник бесперебойного питания, принтер, сканер)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Ноутбук с защитой от механических повреждений с поддержкой технологии Wi-Fi для контроля этапов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Сервер с поддержкой технологии Wi-Fi с большим дисковым пространством уровня RAID 0, 1 и т.д. для сбора и хранения информации о проведенных исследованиях (по ISO 17025)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Цифровая настольная фотоустановка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Автоматическая стиральная машинка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Cтандартам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специально оснащенным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помещениям, в которых 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судебный эксперт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оборудования, приборной базы, инструментов и программного</w:t>
      </w:r>
      <w:r>
        <w:br/>
      </w:r>
      <w:r>
        <w:rPr>
          <w:rFonts w:ascii="Times New Roman"/>
          <w:b/>
          <w:i w:val="false"/>
          <w:color w:val="000000"/>
        </w:rPr>
        <w:t>обеспечения, необходимого для производства</w:t>
      </w:r>
      <w:r>
        <w:br/>
      </w:r>
      <w:r>
        <w:rPr>
          <w:rFonts w:ascii="Times New Roman"/>
          <w:b/>
          <w:i w:val="false"/>
          <w:color w:val="000000"/>
        </w:rPr>
        <w:t>судебно-медицинских экспертиз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73"/>
        <w:gridCol w:w="2324"/>
        <w:gridCol w:w="8861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судебной экспертизы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Экспертная специальность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приборов, инструментов и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Судебно-медицинская экспертиза 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Судебно-медицинское исследование трупов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Весы для взвешивания органов, трупов новорожденных, электронные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Весы напольные для взвешивания трупов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Источник инфракрасного излучения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Источник ультрафиолетового излучения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Набор секционный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Облучатель бактерицидный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Стеллажи и/или столы для трупов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Стол секционный штампованный из цельного листа нержавеющей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Тележка со съемными носилками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Фотоаппарат цифровой в комплекте (зарядное устройство, сетевой адаптер, штатив, удлинительные кольца, линзы)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Рентгеновский аппарат для исследования объектов в жестких рентгеновских лучах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Холодильная камера для хранения трупов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Циркуль-ростомер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Электрозаточное устройство для заточки секционных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Электропила для распила черепа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Лампа безтеневая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Шкаф вытяжной из нержавеющей стали с вентилятором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Компьютер с монитором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Принтер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Сканер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Холодильник бытовой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Видеокамера цифровая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Телевизор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Судебно-медицинская экспертиза потерпевших, обвиняемых и других лиц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Весы напольные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Кресло гинекологическое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Кушетка медицинская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Набор гинекологических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Облучатель бактерицидный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Ростометр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Тазометр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Фотоаппарат цифровой в комплекте (зарядное устройство, сетевой адаптер, штатив, удлинительные кольца, линзы)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Компьютер с монитором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Принтер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Сканер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Холодильник бытовой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Видеокамера цифровая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Телевизор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Диктофон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Чемодан-укладка дежурного судебно-медицинского эксперта: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динамометр трупный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линейка измерительная металлическая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лупа с ручкой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металлический стержень для идиомускулярной пробы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ножницы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пинцет анатомический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секундомер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скальпель брюшистый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стекло предметное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термометр электронный с ректальным, печеночным и мозговым датчиками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фонарь с подзарядным устройством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шприц 1,0; раствор пилокарпина 1%; раствор атропина 1%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электрораздражитель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Судебно-медицинское исследование по материалам уголовных и гражданских дел (сложных экспертиз)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Компьютер с монитором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Сканер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Холодильник бытовой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Видеокамера цифровая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Телевизор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Фотоаппарат цифровой 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Химико-токсикологическая экспертиза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2.1.1. Химико-токсикологическое исследование по определению наличия и концентрации этилового спирта Аппараты, приборы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Газовый хроматограф с двумя детекторами: по теплопроводности и пламенно-ионизационный, с программным обеспечением, комплектующими.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рН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 и предметы специального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Облучатель бактерицидный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Набор ареометров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Гигрометр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Термометры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Вспомогательное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Весы прецизионные дискретностью 0,01г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Весы аналитические дискретностью 0,0001г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Дистиллятор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Деионизатор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Водяная баня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Сушильный шкаф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не медицинского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Компьютеры с комплектующими.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Холодильники бытовые для хранения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Холодильники бытовые для хранения химических реактивов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Шкафы для хранения реактивов с возможностью подключения к системе вентиляции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Шкафы вытяжные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Сейфы для хранения ядов с возможностью подключения к системе вентиляции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Столы приборные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Столы лабораторные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Столы антивибрационные для весов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Лабораторная посуда (мерные, химические и др.)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Набор реагентов (в соответствии с методикой)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2.1.2. Химико-токсикологическое исследование по определению наличия и концентрации карбоксигемоглобина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Аппараты, приборы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Спектрофотометр УФ-ВИД (видимая область)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 и предметы специального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Облучатель бактерицидный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Гигрометр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Термометры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Вспомогательное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Весы прецизионные дискретностью 0,01г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Весы аналитические дискретностью 0,0001г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Дистиллятор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Деионизатор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Водяная баня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не медицинского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Компьютеры с комплектующими.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Холодильники бытовые для хранения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Холодильники бытовые для хранения химических реактивов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Шкафы для хранения реактивов с возможностью подключения к системе вентиляции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Шкафы вытяжные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Сейфы для хранения ядов с возможностью подключения к системе вентиляции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Столы приборные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Столы лабораторные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Столы антивибрационные для весов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Лабораторная посуда (мерные, химические и др.)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Набор реагентов (в соответствии с методикой)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2.1.3. Химико-токсикологическое исследование на все виды токсических веществ, в том числе наркотических и других психотропных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Аппараты, приборы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Газовый хроматограф с детектором по теплопроводности с программным обеспечением, комплектующими.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Газовый хроматограф с детектором пламенно-ионизационный с программным обеспечением, автосемплером, парообразователем и комплектующими.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Газовый хроматограф с детектором азотно-фосфорным с программным обеспечением, автосемплером комплектующими.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Газовый хроматограф с детектором термоионным с программным обеспечением, автосемплером, комплектующими.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Спектрофотометр УФ-ВИД (видимая область)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Фотоэлектроколориметр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Микроскоп биологический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Высокоэффективный жидкостной хроматограф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Масс-спектрометр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10.рН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Атомно-абсорбционный спектрометр с микроволновой системой пробоподготовки с программным обеспечением, автосемплером (или другое оборудование для исследование на металлы)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Атомно-эмиссионный спектрометр с программным обеспечением, автосемплером (или другое оборудование с подобными аналитическими характеристиками)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Иммуно-ферментный анализатор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 и предметы специального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Пластины для тонкослойной хроматографии различной чувствительности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Камера хроматографическая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Облучатель бактерицидный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Система твердофазной экстракции и наборы картриджей (SPEC колонки) для твердофазной экстракции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Вспомогательное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Весы прецизионные дискретностью 0,01г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Весы аналитические дискретностью 0,0001г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Дистиллятор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Деионизатор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Водяная баня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Баня лабораторная (для синтетических масел от 40-130 град.С)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Сушильный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Центрифуга лабораторная напольная объемом стаканов не менее 200 мл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Центрифуга лабораторная объемом стаканов не менее 50мл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Шейкер орбитальный многоярусные с аксессуарами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Шейкер возвратно-поступательный многоярусные с аксессуарами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Термошейкер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Гомогенизатор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Конденсатор экстрактов с термоблоком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Комплект ареометров для определения удельного веса жидкостей от 0,500 до 2,000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Устройство для очистки и охлаждения воды лабораторное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УЗИ баня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УФ-осветитель с л=254 нм и л= 365 нм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Лабораторные колбонагреватель многоместный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Набор ареометров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Гигрометр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Термометры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Штативы лабораторные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не медицинского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Компьютеры с комплектующими.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Холодильники (морозильник) специальные для хранения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Холодильники бытовые для хранения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Холодильники бытовые для хранения химических реактивов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Шкафы для хранения реактивов с возможностью подключения к системе вентиляции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Шкафы вытяжные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Шкафы лабораторные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Сейфы для хранения ядов с возможностью подключения к системе вентиляции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Вентиляторы вытяжно-притяжной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Электрическая плита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Сейф металлический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Сканер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Ксерокс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Столы приборные с тумбами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Столы лабораторные с тумбами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Столы островные со стеллажам, сливной раковинной и электророзетками, светильниками.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Столы антивибрационные для весов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Стулья винтовые лабораторные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Столы-мойки с сушильным стелажом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Шкаф для газовых болоновы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Шкафы для уборочного инвентаря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Офисная мебель (шкафы, столы, стулья и т.п.)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Мебель и бытовые приборы для комнаты отдыха персонала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Фены для сушки пластин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Лабораторная посуда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Судебно-гистологическая экспертиза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Аппараты, приборы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Микроскоп рабочий со встроенной системой освещения, обеспечивающий методы исследования светлое и темное поле, фазовый контраст, поляризованный свет и люминесценцию, с цифровой системой документирования и фотографированием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Микроскоп лабораторный со встроенной системой освещения, с поляризационными элементами, с цифровой системой документирования и фотографирования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Станция вырезки гистологического материала для гистологического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Гистологический процессор проводки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Гистологический процессор парафиновой заливки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Микротом ротационный с комплектацией стандартным держателем для многоразовых ножей, держателем для одноразовых лезвий, стандартным держателем для кассет и универсальным держателем для блоков в комплекте с системой переноса срезов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Аппарат для заточки микротомных ножей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Рабочее место для микротомии со следующими модулями: охлаждающей платой, водяной баней для расправления срезов, нагревательным столиком для просушивания стекол, водяной баней для депарафинизации и демаскировки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Система автоматической конвейерной окраски мультистейнером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Вспомогательное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Облучатель бактерицидный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Гигрометр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Термометры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Термостат электрический суховоздушный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Шкаф сушильный (сухожаровой)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Холодильник бытовой для хранения парафиновых блоков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Холодильник бытовой для хранения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Холодильник бытовой для хранения химических реактивов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Центрифуга лабораторная настольная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Водяная баня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Весы технические электронные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Колбонагреватели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Электрическая плита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Шкаф лабораторный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Сейф с возможностью подключения к системе вентиляции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Вентилятор вытяжно-притяжной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Весы прецизионные дискретностью 0,01г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Столы приборные с тумбами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Столы антивибрационные для весов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Стулья винтовые лабораторные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немедицинского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оргтехника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1.Компьютер с комплектующими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2.Принтер цветной и черно-белый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3.Сканер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4.Ксерокс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6.Блок бесперебойного питания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7.Сейф металлический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8.Холодильник бытовой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Судебно-биологическая экспертиза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Аппараты, приборы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1.Бинокулярный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Сравнительный микроскоп с программным обеспечением и фотокамерой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2.Люминесцентный микроскоп с программным обеспечением и фотокамерой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3.Камера для горизонтального электрофореза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4.Камера для вертикального электрофореза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Вспомогательное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1.Облучатель бактерицидный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2.Гигрометр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3.Термометры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4.Термостат электрический суховоздушный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5.Магнитная мешалка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6.Центрифуга лабораторная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7.Аналитические весы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8.Шкаф сушильный (сухожаровой)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9.Холодильник бытовой для хранения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10.Холодильник бытовой для хранения химических реактивов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11.Водяная баня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12.Весы технические электронные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13.Электрическая плита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14.Мебель лабораторная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Лабораторная посуда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немедицинского назначения (оргтехника)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1.Компьютер с комплектующими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2.Принтер цветной и черно-белый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3.Сканер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4.Ксерокс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6.Блок бесперебойного питания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7.Сейф металлический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8.Холодильник бытовой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9.Мебель офисная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2.4.Медико-криминалистическая экспертиза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2.4.1. Медико-криминалистическое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трасологическое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Рентгеновский исследовательский цифровой 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Макроскоп сравнительный с цифровой фотокамерой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Стереомикроскоп для криминалистических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Видеоспектральный комплекс, в комплекте с компьютером, для исследования в УФ- и ИК-спектрах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ИК-осветитель переносной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УФ-осветитель переносной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Секционный набор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Лупа налобная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Лупа с кольцевым освещением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Установка лабораторная репродукционная универсальная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Зеркальный цифровой фотоаппарат со сменными объективами (стандартный, макросъемка)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Штангенциркуль (предел измерения от 0 мм до 200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Штангенциркуль (предел измерения от 0 мм до 500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Микрометр электронный,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Рулетка с металлической измерительной лентой (предел измерения до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Рулетка с металлической измерительной лентой (предел измерения до 10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Линейка металлическая (предел измерения от 1 мм до 300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Линейка металлическая (предел измерения от 1 мм до 1000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Транспортир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Стол лабораторный, с гранитной плитой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Стол медицинский со столешницей из нержавеющей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Манекен ростовой в комплекте (взрослый – мужской и женский, детский)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Лампа настольная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Персональный компьютер для эксперта, в комплекте с цветным струйным принтером с системой непрерывной подачи чернил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Персональный компьютер в комплекте (включая сканер) для лаборанта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Специальное программное обеспечение (графический редактор типа "Photoshop", редактор в 3D-формате типа "Poser")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Сейф для хранения реактивов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Металлический шкаф для хранения вещественных доказательств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Комплект офисной мебели для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Комплект офисной мебели для лаборанта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2.4.2. Медико-криминалистическое баллистическое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Рентгеновский исследовательский цифровой 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Макроскоп сравнительный с цифровой фотокамерой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Стереомикроскоп для криминалистических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Видеоспектральный комплекс, в комплекте с компьютером, для исследования в УФ- и ИК-спектрах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ИК-осветитель переносной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УФ-осветитель переносной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Пресс для исследования на металлы методом цветных отпечатков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Секционный набор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Лупа налобная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Лупа с кольцевым освещением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Установка лабораторная репродукционная универсальная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Зеркальный цифровой фотоаппарат со сменными объективами (стандартный, макросъемка)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Штангенциркуль (предел измерения от 0 мм до 200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Штангенциркуль (предел измерения от 0 мм до 500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Микрометр электронный,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Рулетка с металлической измерительной лентой (предел измерения до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Рулетка с металлической измерительной лентой (предел измерения до 10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Линейка металлическая (предел измерения от 1 мм до 300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Линейка металлическая (предел измерения от 1 мм до 1000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Транспортир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Стол лабораторный, с гранитной плитой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Стол медицинский со столешницей из нержавеющей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Манекен ростовой в комплекте (взрослый – мужской и женский, детский)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Лампа настольная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Персональный компьютер для эксперта, в комплекте с цветным струйным принтером с системой непрерывной подачи чернил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Персональный компьютер в комплекте со сканером, для лаборанта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Специальное программное обеспечение (графический редактор типа "Photoshop", редактор в 3D-формате типа "Poser")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Шкаф для хранения реактивов (металл/пластик)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Металлический шкаф для хранения вещественных доказательств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Комплект офисной мебели для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Комплект офисной мебели для лаборанта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2.4.3. Медико-криминалистическое идентификационное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1.Аппарат для идентификации личности методом построения трехмерной модели черепа с программным обеспечением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2.Макроскоп сравнительный с цифровой фотокамерой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3.Стереомикроскоп для криминалистических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4.Секционный набор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5.Пила электрическая для распила костей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6.Бормашина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7.Антропометрический набор (штатив Моллисона, толстотный циркуль, скользящий циркуль, координаторный циркуль, штангенциркуль, гониометр, мандибулометр, остеометрическая доска, лента измерительная).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8.Рулетка с металлической измерительной лентой (предел измерения до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9.Рулетка с металлической измерительной лентой (предел измерения до 10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10.Линейка металлическая (предел измерения от 1 мм до 300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11.Линейка металлическая (предел измерения от 1 мм до 1000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12.Транспортир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14.Лупа налобная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15.Лупа с кольцевым освещением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16.Установка лабораторная репродукционная универсальная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17.Зеркальный цифровой фотоаппарат со сменными объективами (стандартный, макросъемка)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19.Персональный компьютер для эксперта, в комплекте с цветным струйным принтером с системой непрерывной подачи чернил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20.Персональный компьютер в комплекте со сканером, для лаборанта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21.Специальное программное обеспечение (графический редактор типа "Photoshop", редактор в 3D-формате типа "Poser")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23.Металлический шкаф для хранения вещественных доказательств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24.Комплект офисной мебели для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25.Комплект офисной мебели для лаборанта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2.4.4. Медико-криминалистическое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микрологическое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Рентгеновский исследовательский цифровой 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Макроскоп сравнительный с цифровой фотокамерой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Стереомикроскоп для криминалистических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Видеоспектральный комплекс, в комплекте с компьютером, для исследования в УФ- и ИК-спектрах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ИК-осветитель переносной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УФ-осветитель переносной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Секционный набор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Лупа налобная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Лупа с кольцевым освещением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Установка лабораторная репродукционная универсальная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Зеркальный цифровой фотоаппарат со сменными объективами (стандартный, макросъемка)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Штангенциркуль (предел измерения от 0 мм до 200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Штангенциркуль (предел измерения от 0 мм до 500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Микрометр электронный,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Рулетка с металлической измерительной лентой (предел измерения до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Рулетка с металлической измерительной лентой (предел измерения до 10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Линейка металлическая (предел измерения от 1 мм до 300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Линейка металлическая (предел измерения от 1 мм до 1000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Транспортир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Стол лабораторный, с гранитной плитой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Стол медицинский со столешницей из нержавеющей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Лампа настольная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Персональный компьютер для эксперта, в комплекте с цветным струйным принтером с системой непрерывной подачи чернил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Персональный компьютер в комплекте (включая сканер) для лаборанта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Специальное программное обеспечение (графический редактор типа "Photoshop", редактор в 3D-формате типа "Poser")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Сейф для хранения реактивов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Металлический шкаф для хранения вещественных доказательств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Комплект офисной мебели для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Комплект офисной мебели для лаборанта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2.4.5. Медико-криминалистическая реконструкция событий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Макроскоп сравнительный с цифровой фотокамерой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2.Стереомикроскоп для криминалистических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Видеоспектральный комплекс, в комплекте с компьютером, для исследования в УФ- и ИК-спектрах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ИК-осветитель переносной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5.УФ-осветитель переносной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Секционный набор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Лупа налобная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8.Лупа с кольцевым освещением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9.Установка лабораторная репродукционная универсальная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Зеркальный цифровой фотоаппарат со сменными объективами (стандартный, макросъемка)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12.Штангенциркуль (предел измерения от 0 мм до 200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13.Штангенциркуль (предел измерения от 0 мм до 500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14.Рулетка с металлической измерительной лентой (предел измерения до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15.Рулетка с металлической измерительной лентой (предел измерения до 10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16.Рулетка лазерная, дальность до 250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17.Линейка металлическая (предел измерения от 1 мм до 300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18.Линейка металлическая (предел измерения от 1 мм до 1000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19.Транспортир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2.4.6. Фотолаборатория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Установка лабораторная репродукционная универсальная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Зеркальный цифровой фотоаппарат со сменными объективами (стандартный, макросъемка)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Цифровая видеокамера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Фотостудия в комплекте (осветители, фотовспышки, рассеиватели, рефлекторы и т. 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Фон для фотографирования (3 цвета в комплекте)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Электронный таймер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Персональный компьютер в комплекте (включая сканер)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Комплект офисной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2.5.Судебно-медицинское молекулярно-генетическое исследование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2.5.1. Судебно-медицинское молекулярно-генетическое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1.Генетический анализатор (сиквенатор)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Прибор для проведения полимеразной цепной реакции в реальном времени для количественного и качественного анализа ДНК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Автоматические станции (биороботы) для автоматизации стадий исследования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Термоциклер (амплификатор) - не менее 3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5.Спектрофотометр для количественного анализа ДНК, РНК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Бокс ламинарный II или III класса защиты – 2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Шкаф вытяжной с принудительной вентиляцией, освещением – 2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Камера электрофоретическая для горизонтального электрофореза с источником питания - 1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Вортекс-миксер со сменными штативами – 6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10.Термошейкер -2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11.Встряхиватель с диапозоном времени не менее 16 часов, с регулируемой скоростью вращения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Термостат твердотельный – 2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Термостат суховоздушный – 2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Сухожаровой шкаф (до +300 оС) – 1 ед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Центрифуга режимная, со сменными роторами для пробирок объемом 0,5-1,5 мл - 3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Центрифуга режимная плашечная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Центрифуга режимная с ротором для пробирок объемом 15-50 мл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17.Комплект дозаторов автоматических – 6 комплектов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прямого проходящего света лабораторный (бинокуляр)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18.Система очистки воды – дистиллятор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19.Система ультратонкой очистки воды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20.Источник бесперебойного питания для лабораторного оборудования 6000 BA 220-240 B - 3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21.Цифровой фотоаппарат – 2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Морозильные камеры до – 70 оС - не менее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Холодильник-морозильник +2…+4 оС / -20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 4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24.Морозильная камера -20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вертикальная – 2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рН-метр (иономер)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Весы электронные аналитические до 4 знака после запятой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Весы электронные аналитические до 3 знаков после запятой- 1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Мельница лабораторная (для размельчения костных останков и т.д.)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Стерилизатор паровой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Шкаф для ультрафиолетовой обработки инструментов и растворов -1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31.Облучатель бактерицидный (переносной или стационарный) – 4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Автономная система климат–контроля (кондиционер) – 3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Наборы инструментов из биологически инертной стали (ножницы, пинцеты) - не менее 10 комплектов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34.Набор инструментов для работы с костями: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шлиф машинка с алмазным диском – 1 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бор-машинка электрическая – 1 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ножовка по металлу со сменными полотнами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35.Таймер электронный – 4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36.Микроволновая печь –1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37.Посуда стеклянная (стаканы химические, колбы, цилиндры мерные различных объемов, флаконы различных объемов, чашки петри, эксикаторы емкостью не менее 3-х литров, лотки, стеклянные палочки и т.д.) - по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38.Расходные материалы и химические реактивы - 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39.Комплект лабораторной мебели - 5 комплектов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40.Сейф – 3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41.Шкафы запирающиеся для хранения вещественных доказательств – 4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Комплект офисной мебели – 5 комплектов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Комплект оргтехники (компьютеры, принтеры) – 5 комплектов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2.5.2.Судебно-медицинское молекулярно-генетическое исследование по определению родства (отцовство, материнство)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1.Генетический анализатор (сиквенатор)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Прибор для проведения полимеразной цепной реакции в реальном времени для количественного и качественного анализа ДНК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Термоциклер (амплификатор)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Бокс ламинарный II или III класса защиты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Шкаф вытяжной с принудительной вентиляцией, освещением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Вортекс-миксер со сменными штативами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Термостат твердотельный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Термостат суховоздушный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Сухожаровой шкаф (до +300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Центрифуга режимная, со сменными роторами для пробирок объемом 0,5-1,5 мл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Центрифуга режимная плашечная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12.Комплект дозаторов автоматических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13.Система очистки воды –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14.Система ультратонкой очистки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15.Источник бесперебойного питания для лабораторного оборудования 6000 BA 220-240 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Холодильник-морозильник +2…+4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/ -20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18.Морозильная камера -20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Весы электронные аналитические до 4 знака после запятой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Автономная система климат–контроля (кондиционер)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Наборы инструментов из биологически инертной стали (ножницы, пинцеты) - не менее 10 комплектов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22.Посуда стеклянная (стаканы химические, колбы, цилиндры мерные различных объемов, флаконы различных объемов, чашки петри, эксикаторы емкостью не менее 3-х литров, лотки, стеклянные палочки и т.д.) - по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23.Расходные материалы и химические реактивы - 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26.Шкафы запирающиеся для хранения вещественных доказательств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Комплект офисной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Комплект оргтехники (компьютеры, принтеры)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