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48b4" w14:textId="dff4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и перечня документов, подтверждающих соответствие им, для осуществления судебно-экспертной деятельности, в том числе судебно-экспертной деятельности в области судебно-медицинской, судебно-психиатрической и судебно-наркологической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января 2015 года № 48. Зарегистрирован в Министерстве юстиции Республики Казахстан 20 февраля 2015 года № 10309.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в редакции приказа Министра юстиции РК от 14.02.2017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 </w:t>
      </w:r>
      <w:r>
        <w:rPr>
          <w:rFonts w:ascii="Times New Roman"/>
          <w:b w:val="false"/>
          <w:i w:val="false"/>
          <w:color w:val="000000"/>
          <w:sz w:val="28"/>
        </w:rPr>
        <w:t>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и перечень документов, подтверждающих соответствие им, для осуществления судебно-экспертной деятельности, в том числе судебно-экспертной деятельности в области судебно-медицинской, судебно-психиатрической и судебно-наркологической экспертизы.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юстиции РК от 14.02.2017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Центру судебной экспертизы Министерства юстиции Республики Казахстан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"Әділет" в течение десяти календарных дней после его государственной регистрации;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____________Е. Досаев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РК _____________А. Исекешев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2015 года № 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судебно-экспертной деятельности, в том числе в области судебно-медицинской, судебно-психиатрической и судебно-наркологической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в редакции приказа Министра юстиции РК от 14.02.2017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Министра юстиции РК от 28.09.2018 </w:t>
      </w:r>
      <w:r>
        <w:rPr>
          <w:rFonts w:ascii="Times New Roman"/>
          <w:b w:val="false"/>
          <w:i w:val="false"/>
          <w:color w:val="ff0000"/>
          <w:sz w:val="28"/>
        </w:rPr>
        <w:t>№ 1467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4791"/>
        <w:gridCol w:w="4297"/>
        <w:gridCol w:w="94"/>
        <w:gridCol w:w="2571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гражданства Республики Казахстан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проверяются в государственной базе данных физических лиц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образования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диплома о высшем образовании с приложением; копия документа подтверждающего прохождение процедуры нострификации или признания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 для дипломов, выданных зарубежными образовательными учреждениями; 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"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свидетельства на право производства определенного вида судебных экспертиз и/или наличие сертификата специалиста для врача эксперта в области судебно-медицинской, судебно-психиатрической и судебно-наркологической экспертизы по соответствующей специальности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согласно приложению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"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стажа работы по специальности, указанной в дипломе о высшем образовании или стаж работы в органах судебной экспертизы (судебно-медицинской, судебно-психиатрической и судебно-наркологической) по заявленному виду экспертной деятельности не менее трех лет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документа, подтверждающая трудовую деятельность, копию сертификата специалиста 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специалиста для врача эксперта в области судебно-медицинской, судебно-психиатрической и судебно-наркологической экспертизы по соответствующей специальности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"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состоянии на учете в наркологическом и психиатрическом диспансерах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из наркологического и психиатрического диспансеров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Справки, выданные по месту жительства, не ранее чем за месяц до их предоставления услугодателю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 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осуществления судебно-экспертной деятельности, в том числе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судебно-медицинской,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психиатрической и судебно-наркологической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юстиции РК от 28.09.2018 </w:t>
      </w:r>
      <w:r>
        <w:rPr>
          <w:rFonts w:ascii="Times New Roman"/>
          <w:b w:val="false"/>
          <w:i w:val="false"/>
          <w:color w:val="ff0000"/>
          <w:sz w:val="28"/>
        </w:rPr>
        <w:t>№ 1467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квалификационных требованиях к виду деятельности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квалификационного свидетельства, подтверждающего сдачу квалификационного экзамена по следующим нормативным правовым актам: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Гражданскому процессуальному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судебно-экспертной деятельности в Республике Казахстан":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1546"/>
        <w:gridCol w:w="5181"/>
        <w:gridCol w:w="3807"/>
        <w:gridCol w:w="1272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"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свидетельства/ дополнения к квалификационному свидетельству и сертификата специалиста для врача эксперта в области судебно-медицинской, судебно-психиатрической и судебно-наркологической экспертизы, выданные Министерством юстиции Республики Казахстан, Министерством здравоохранения Республики Казахстан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квалификационного свидетельства/ дополнения к квалификационному свидетельству и сертификата специалиста для врача эксперта в области судебно-медицинской, судебно-психиатрической и судебно-наркологической экспертизы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судебной экспертизе (квалификационное свидетельство)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"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