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620e" w14:textId="1096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оформления, выдачи, замены, сдачи, изъятия и уничтожения свидетельства о рождении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25 февраля 2015 года № 113. Зарегистрирован в Министерстве юстиции Республики Казахстан 4 марта 2015 года № 10380. Утратил силу приказом и.о. Министра юстиции Республики Казахстан от 30 июля 2015 года № 424</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30.07.2015 </w:t>
      </w:r>
      <w:r>
        <w:rPr>
          <w:rFonts w:ascii="Times New Roman"/>
          <w:b w:val="false"/>
          <w:i w:val="false"/>
          <w:color w:val="ff0000"/>
          <w:sz w:val="28"/>
        </w:rPr>
        <w:t>№ 424</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 Казахстан «Об органах юстиции» от 18 марта 2002 года и </w:t>
      </w:r>
      <w:r>
        <w:rPr>
          <w:rFonts w:ascii="Times New Roman"/>
          <w:b w:val="false"/>
          <w:i w:val="false"/>
          <w:color w:val="000000"/>
          <w:sz w:val="28"/>
        </w:rPr>
        <w:t>подпунктом 1)</w:t>
      </w:r>
      <w:r>
        <w:rPr>
          <w:rFonts w:ascii="Times New Roman"/>
          <w:b w:val="false"/>
          <w:i w:val="false"/>
          <w:color w:val="000000"/>
          <w:sz w:val="28"/>
        </w:rPr>
        <w:t xml:space="preserve"> статьи 28 Закона Республики Казахстан от 29 января 2013 года «О документах, удостоверяющих личность»,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оформления, выдачи, замет сдачи, изъятия и уничтожения свидетельства о рождении.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настоящею приказа возложить на Заместителя Министра юстиции Республики Казахстан Әбдірайым Б.Ж.</w:t>
      </w:r>
      <w:r>
        <w:br/>
      </w:r>
      <w:r>
        <w:rPr>
          <w:rFonts w:ascii="Times New Roman"/>
          <w:b w:val="false"/>
          <w:i w:val="false"/>
          <w:color w:val="000000"/>
          <w:sz w:val="28"/>
        </w:rPr>
        <w:t>
</w:t>
      </w:r>
      <w:r>
        <w:rPr>
          <w:rFonts w:ascii="Times New Roman"/>
          <w:b w:val="false"/>
          <w:i w:val="false"/>
          <w:color w:val="000000"/>
          <w:sz w:val="28"/>
        </w:rPr>
        <w:t>
      3. Департаменту регистрационной службы и организации юридических услуг в установленном законодательством порядке обеспечить государственную регистрацию настоящего приказа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Министр                                    Б. Имашев</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2015 года № 113</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оформления, выдачи, замены, сдачи, изъятия и</w:t>
      </w:r>
      <w:r>
        <w:br/>
      </w:r>
      <w:r>
        <w:rPr>
          <w:rFonts w:ascii="Times New Roman"/>
          <w:b/>
          <w:i w:val="false"/>
          <w:color w:val="000000"/>
        </w:rPr>
        <w:t>
уничтожения свидетельства о рождении</w:t>
      </w:r>
    </w:p>
    <w:bookmarkEnd w:id="2"/>
    <w:bookmarkStart w:name="z8" w:id="3"/>
    <w:p>
      <w:pPr>
        <w:spacing w:after="0"/>
        <w:ind w:left="0"/>
        <w:jc w:val="left"/>
      </w:pPr>
      <w:r>
        <w:rPr>
          <w:rFonts w:ascii="Times New Roman"/>
          <w:b/>
          <w:i w:val="false"/>
          <w:color w:val="000000"/>
        </w:rPr>
        <w:t xml:space="preserve"> 
1. Общие положения </w:t>
      </w:r>
    </w:p>
    <w:bookmarkEnd w:id="3"/>
    <w:bookmarkStart w:name="z9" w:id="4"/>
    <w:p>
      <w:pPr>
        <w:spacing w:after="0"/>
        <w:ind w:left="0"/>
        <w:jc w:val="both"/>
      </w:pPr>
      <w:r>
        <w:rPr>
          <w:rFonts w:ascii="Times New Roman"/>
          <w:b w:val="false"/>
          <w:i w:val="false"/>
          <w:color w:val="000000"/>
          <w:sz w:val="28"/>
        </w:rPr>
        <w:t>
      1. Настоящие правила оформления, выдачи, замены, сдачи, изъятия и уничтожения свидетельства о рождении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28 Закона Республики Казахстан от 29 января 2013 года «О документах, удостоверяющих личность» и определяют порядок оформления, выдачи, замены, сдачи, изъятия и уничтожения свидетельств о рождении.</w:t>
      </w:r>
      <w:r>
        <w:br/>
      </w:r>
      <w:r>
        <w:rPr>
          <w:rFonts w:ascii="Times New Roman"/>
          <w:b w:val="false"/>
          <w:i w:val="false"/>
          <w:color w:val="000000"/>
          <w:sz w:val="28"/>
        </w:rPr>
        <w:t>
</w:t>
      </w:r>
      <w:r>
        <w:rPr>
          <w:rFonts w:ascii="Times New Roman"/>
          <w:b w:val="false"/>
          <w:i w:val="false"/>
          <w:color w:val="000000"/>
          <w:sz w:val="28"/>
        </w:rPr>
        <w:t>
      2. Основные задачи настоящих Правил заключается в регулировании порядка оформления, выдачи, замены, сдачи, изъятия и уничтожения свидетельства о рождении.</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используется следующее понятие: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Свидетельство</w:t>
      </w:r>
      <w:r>
        <w:rPr>
          <w:rFonts w:ascii="Times New Roman"/>
          <w:b w:val="false"/>
          <w:i w:val="false"/>
          <w:color w:val="000000"/>
          <w:sz w:val="28"/>
        </w:rPr>
        <w:t xml:space="preserve"> о рождении - документ, удостоверяющий личность физического лица, свидетельствующий о государственной регистрации факта его рождения.</w:t>
      </w:r>
    </w:p>
    <w:bookmarkEnd w:id="4"/>
    <w:bookmarkStart w:name="z12" w:id="5"/>
    <w:p>
      <w:pPr>
        <w:spacing w:after="0"/>
        <w:ind w:left="0"/>
        <w:jc w:val="left"/>
      </w:pPr>
      <w:r>
        <w:rPr>
          <w:rFonts w:ascii="Times New Roman"/>
          <w:b/>
          <w:i w:val="false"/>
          <w:color w:val="000000"/>
        </w:rPr>
        <w:t xml:space="preserve"> 
2. Порядок оформления и выдачи свидетельства о рождении </w:t>
      </w:r>
    </w:p>
    <w:bookmarkEnd w:id="5"/>
    <w:bookmarkStart w:name="z13" w:id="6"/>
    <w:p>
      <w:pPr>
        <w:spacing w:after="0"/>
        <w:ind w:left="0"/>
        <w:jc w:val="both"/>
      </w:pPr>
      <w:r>
        <w:rPr>
          <w:rFonts w:ascii="Times New Roman"/>
          <w:b w:val="false"/>
          <w:i w:val="false"/>
          <w:color w:val="000000"/>
          <w:sz w:val="28"/>
        </w:rPr>
        <w:t>
      4.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 Кодекса Республики Казахстан «О браке (супружестве) и семье» от 26 декабря 2011 года (далее - Кодекс), отделом регистрации актов гражданского состояния (далее - регистрирующий орган) является местный исполнительный орган, осуществляющий </w:t>
      </w:r>
      <w:r>
        <w:rPr>
          <w:rFonts w:ascii="Times New Roman"/>
          <w:b w:val="false"/>
          <w:i w:val="false"/>
          <w:color w:val="000000"/>
          <w:sz w:val="28"/>
        </w:rPr>
        <w:t>государственную регистрацию</w:t>
      </w:r>
      <w:r>
        <w:rPr>
          <w:rFonts w:ascii="Times New Roman"/>
          <w:b w:val="false"/>
          <w:i w:val="false"/>
          <w:color w:val="000000"/>
          <w:sz w:val="28"/>
        </w:rPr>
        <w:t xml:space="preserve"> актов гражданского состояния. </w:t>
      </w:r>
      <w:r>
        <w:br/>
      </w:r>
      <w:r>
        <w:rPr>
          <w:rFonts w:ascii="Times New Roman"/>
          <w:b w:val="false"/>
          <w:i w:val="false"/>
          <w:color w:val="000000"/>
          <w:sz w:val="28"/>
        </w:rPr>
        <w:t>
      Регистрирующий орган оформляет и выдает свидетельства о рождении.</w:t>
      </w:r>
      <w:r>
        <w:br/>
      </w:r>
      <w:r>
        <w:rPr>
          <w:rFonts w:ascii="Times New Roman"/>
          <w:b w:val="false"/>
          <w:i w:val="false"/>
          <w:color w:val="000000"/>
          <w:sz w:val="28"/>
        </w:rPr>
        <w:t>
</w:t>
      </w:r>
      <w:r>
        <w:rPr>
          <w:rFonts w:ascii="Times New Roman"/>
          <w:b w:val="false"/>
          <w:i w:val="false"/>
          <w:color w:val="000000"/>
          <w:sz w:val="28"/>
        </w:rPr>
        <w:t xml:space="preserve">
      5. В местностях, где нет регистрирующих органов, аким аула (села), поселка, аульного (сельского) округа производит прием документов на регистрацию рождения детей, родившихся на их территории и передает их в регистрирующие органы для оформления, выдачи и вручения свидетельств о рождении. </w:t>
      </w:r>
      <w:r>
        <w:br/>
      </w:r>
      <w:r>
        <w:rPr>
          <w:rFonts w:ascii="Times New Roman"/>
          <w:b w:val="false"/>
          <w:i w:val="false"/>
          <w:color w:val="000000"/>
          <w:sz w:val="28"/>
        </w:rPr>
        <w:t>
</w:t>
      </w:r>
      <w:r>
        <w:rPr>
          <w:rFonts w:ascii="Times New Roman"/>
          <w:b w:val="false"/>
          <w:i w:val="false"/>
          <w:color w:val="000000"/>
          <w:sz w:val="28"/>
        </w:rPr>
        <w:t xml:space="preserve">
      6. Оформление свидетельства о рождении осуществляется регистрирующими органами на основании заявления родителей или заинтересованных лиц, по месту жительства родителей или одного из них, либо по месту рождения ребенка. </w:t>
      </w:r>
      <w:r>
        <w:br/>
      </w:r>
      <w:r>
        <w:rPr>
          <w:rFonts w:ascii="Times New Roman"/>
          <w:b w:val="false"/>
          <w:i w:val="false"/>
          <w:color w:val="000000"/>
          <w:sz w:val="28"/>
        </w:rPr>
        <w:t>
</w:t>
      </w:r>
      <w:r>
        <w:rPr>
          <w:rFonts w:ascii="Times New Roman"/>
          <w:b w:val="false"/>
          <w:i w:val="false"/>
          <w:color w:val="000000"/>
          <w:sz w:val="28"/>
        </w:rPr>
        <w:t>
      7. Для оформления свидетельства о рождении предоставляются следующие документы:</w:t>
      </w:r>
      <w:r>
        <w:br/>
      </w:r>
      <w:r>
        <w:rPr>
          <w:rFonts w:ascii="Times New Roman"/>
          <w:b w:val="false"/>
          <w:i w:val="false"/>
          <w:color w:val="000000"/>
          <w:sz w:val="28"/>
        </w:rPr>
        <w:t>
      1) заявление о государственной регистрации рождения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2) копии </w:t>
      </w:r>
      <w:r>
        <w:rPr>
          <w:rFonts w:ascii="Times New Roman"/>
          <w:b w:val="false"/>
          <w:i w:val="false"/>
          <w:color w:val="000000"/>
          <w:sz w:val="28"/>
        </w:rPr>
        <w:t>документов</w:t>
      </w:r>
      <w:r>
        <w:rPr>
          <w:rFonts w:ascii="Times New Roman"/>
          <w:b w:val="false"/>
          <w:i w:val="false"/>
          <w:color w:val="000000"/>
          <w:sz w:val="28"/>
        </w:rPr>
        <w:t xml:space="preserve">, удостоверяющих личность родителей; </w:t>
      </w:r>
      <w:r>
        <w:br/>
      </w:r>
      <w:r>
        <w:rPr>
          <w:rFonts w:ascii="Times New Roman"/>
          <w:b w:val="false"/>
          <w:i w:val="false"/>
          <w:color w:val="000000"/>
          <w:sz w:val="28"/>
        </w:rPr>
        <w:t>
      3) копию </w:t>
      </w:r>
      <w:r>
        <w:rPr>
          <w:rFonts w:ascii="Times New Roman"/>
          <w:b w:val="false"/>
          <w:i w:val="false"/>
          <w:color w:val="000000"/>
          <w:sz w:val="28"/>
        </w:rPr>
        <w:t>свидетельства</w:t>
      </w:r>
      <w:r>
        <w:rPr>
          <w:rFonts w:ascii="Times New Roman"/>
          <w:b w:val="false"/>
          <w:i w:val="false"/>
          <w:color w:val="000000"/>
          <w:sz w:val="28"/>
        </w:rPr>
        <w:t xml:space="preserve"> о заключении брака (супружества) родителей, для лиц, зарегистрировавших брак до 2008 года (при наличии);</w:t>
      </w:r>
      <w:r>
        <w:br/>
      </w:r>
      <w:r>
        <w:rPr>
          <w:rFonts w:ascii="Times New Roman"/>
          <w:b w:val="false"/>
          <w:i w:val="false"/>
          <w:color w:val="000000"/>
          <w:sz w:val="28"/>
        </w:rPr>
        <w:t>
      4) </w:t>
      </w:r>
      <w:r>
        <w:rPr>
          <w:rFonts w:ascii="Times New Roman"/>
          <w:b w:val="false"/>
          <w:i w:val="false"/>
          <w:color w:val="000000"/>
          <w:sz w:val="28"/>
        </w:rPr>
        <w:t>медицинское свидетельство</w:t>
      </w:r>
      <w:r>
        <w:rPr>
          <w:rFonts w:ascii="Times New Roman"/>
          <w:b w:val="false"/>
          <w:i w:val="false"/>
          <w:color w:val="000000"/>
          <w:sz w:val="28"/>
        </w:rPr>
        <w:t xml:space="preserve"> о рождении или копия решения суда об установлении факта рождения; </w:t>
      </w:r>
      <w:r>
        <w:br/>
      </w:r>
      <w:r>
        <w:rPr>
          <w:rFonts w:ascii="Times New Roman"/>
          <w:b w:val="false"/>
          <w:i w:val="false"/>
          <w:color w:val="000000"/>
          <w:sz w:val="28"/>
        </w:rPr>
        <w:t>
      5) </w:t>
      </w:r>
      <w:r>
        <w:rPr>
          <w:rFonts w:ascii="Times New Roman"/>
          <w:b w:val="false"/>
          <w:i w:val="false"/>
          <w:color w:val="000000"/>
          <w:sz w:val="28"/>
        </w:rPr>
        <w:t>документ</w:t>
      </w:r>
      <w:r>
        <w:rPr>
          <w:rFonts w:ascii="Times New Roman"/>
          <w:b w:val="false"/>
          <w:i w:val="false"/>
          <w:color w:val="000000"/>
          <w:sz w:val="28"/>
        </w:rPr>
        <w:t>, подтверждающий полномочия представителя, в случае невозможности подачи заявления родителями или заинтересованными лицами.</w:t>
      </w:r>
      <w:r>
        <w:br/>
      </w:r>
      <w:r>
        <w:rPr>
          <w:rFonts w:ascii="Times New Roman"/>
          <w:b w:val="false"/>
          <w:i w:val="false"/>
          <w:color w:val="000000"/>
          <w:sz w:val="28"/>
        </w:rPr>
        <w:t>
      В случае государственной регистрации рождения ребенка, достигшего одного года и более дополнительно предоставляются:</w:t>
      </w:r>
      <w:r>
        <w:br/>
      </w:r>
      <w:r>
        <w:rPr>
          <w:rFonts w:ascii="Times New Roman"/>
          <w:b w:val="false"/>
          <w:i w:val="false"/>
          <w:color w:val="000000"/>
          <w:sz w:val="28"/>
        </w:rPr>
        <w:t xml:space="preserve">
      1) объяснительная родителей; </w:t>
      </w:r>
      <w:r>
        <w:br/>
      </w:r>
      <w:r>
        <w:rPr>
          <w:rFonts w:ascii="Times New Roman"/>
          <w:b w:val="false"/>
          <w:i w:val="false"/>
          <w:color w:val="000000"/>
          <w:sz w:val="28"/>
        </w:rPr>
        <w:t>
      2) </w:t>
      </w:r>
      <w:r>
        <w:rPr>
          <w:rFonts w:ascii="Times New Roman"/>
          <w:b w:val="false"/>
          <w:i w:val="false"/>
          <w:color w:val="000000"/>
          <w:sz w:val="28"/>
        </w:rPr>
        <w:t>медицинское свидетельство</w:t>
      </w:r>
      <w:r>
        <w:rPr>
          <w:rFonts w:ascii="Times New Roman"/>
          <w:b w:val="false"/>
          <w:i w:val="false"/>
          <w:color w:val="000000"/>
          <w:sz w:val="28"/>
        </w:rPr>
        <w:t xml:space="preserve"> о рождении; </w:t>
      </w:r>
      <w:r>
        <w:br/>
      </w:r>
      <w:r>
        <w:rPr>
          <w:rFonts w:ascii="Times New Roman"/>
          <w:b w:val="false"/>
          <w:i w:val="false"/>
          <w:color w:val="000000"/>
          <w:sz w:val="28"/>
        </w:rPr>
        <w:t xml:space="preserve">
      3) извещение об отсутствии актовой записи о рождении регистрирующего органа соответствующей административно-территориальной единицы (для детей родившихся до 2008 года); </w:t>
      </w:r>
      <w:r>
        <w:br/>
      </w:r>
      <w:r>
        <w:rPr>
          <w:rFonts w:ascii="Times New Roman"/>
          <w:b w:val="false"/>
          <w:i w:val="false"/>
          <w:color w:val="000000"/>
          <w:sz w:val="28"/>
        </w:rPr>
        <w:t xml:space="preserve">
      4) справка о состоянии здоровья ребенка по месту его проживания. </w:t>
      </w:r>
      <w:r>
        <w:br/>
      </w:r>
      <w:r>
        <w:rPr>
          <w:rFonts w:ascii="Times New Roman"/>
          <w:b w:val="false"/>
          <w:i w:val="false"/>
          <w:color w:val="000000"/>
          <w:sz w:val="28"/>
        </w:rPr>
        <w:t>
</w:t>
      </w:r>
      <w:r>
        <w:rPr>
          <w:rFonts w:ascii="Times New Roman"/>
          <w:b w:val="false"/>
          <w:i w:val="false"/>
          <w:color w:val="000000"/>
          <w:sz w:val="28"/>
        </w:rPr>
        <w:t xml:space="preserve">
      8. Заявление на государственную регистрацию рождения ребенка подается в письменной форме родителями (или одним из них) не позднее двух месяцев со дня его рождения,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w:t>
      </w:r>
      <w:r>
        <w:br/>
      </w:r>
      <w:r>
        <w:rPr>
          <w:rFonts w:ascii="Times New Roman"/>
          <w:b w:val="false"/>
          <w:i w:val="false"/>
          <w:color w:val="000000"/>
          <w:sz w:val="28"/>
        </w:rPr>
        <w:t>
</w:t>
      </w:r>
      <w:r>
        <w:rPr>
          <w:rFonts w:ascii="Times New Roman"/>
          <w:b w:val="false"/>
          <w:i w:val="false"/>
          <w:color w:val="000000"/>
          <w:sz w:val="28"/>
        </w:rPr>
        <w:t>
      9. Если за государственной регистрацией рождения ребенка обратились не родители, а другие лица, то этими лицами представляется </w:t>
      </w:r>
      <w:r>
        <w:rPr>
          <w:rFonts w:ascii="Times New Roman"/>
          <w:b w:val="false"/>
          <w:i w:val="false"/>
          <w:color w:val="000000"/>
          <w:sz w:val="28"/>
        </w:rPr>
        <w:t>документ</w:t>
      </w:r>
      <w:r>
        <w:rPr>
          <w:rFonts w:ascii="Times New Roman"/>
          <w:b w:val="false"/>
          <w:i w:val="false"/>
          <w:color w:val="000000"/>
          <w:sz w:val="28"/>
        </w:rPr>
        <w:t>, удостоверяющий личность заявителя, а также </w:t>
      </w:r>
      <w:r>
        <w:rPr>
          <w:rFonts w:ascii="Times New Roman"/>
          <w:b w:val="false"/>
          <w:i w:val="false"/>
          <w:color w:val="000000"/>
          <w:sz w:val="28"/>
        </w:rPr>
        <w:t>документ</w:t>
      </w:r>
      <w:r>
        <w:rPr>
          <w:rFonts w:ascii="Times New Roman"/>
          <w:b w:val="false"/>
          <w:i w:val="false"/>
          <w:color w:val="000000"/>
          <w:sz w:val="28"/>
        </w:rPr>
        <w:t>, подтверждающий его полномочия на регистрацию рождения ребенка.</w:t>
      </w:r>
      <w:r>
        <w:br/>
      </w:r>
      <w:r>
        <w:rPr>
          <w:rFonts w:ascii="Times New Roman"/>
          <w:b w:val="false"/>
          <w:i w:val="false"/>
          <w:color w:val="000000"/>
          <w:sz w:val="28"/>
        </w:rPr>
        <w:t>
</w:t>
      </w:r>
      <w:r>
        <w:rPr>
          <w:rFonts w:ascii="Times New Roman"/>
          <w:b w:val="false"/>
          <w:i w:val="false"/>
          <w:color w:val="000000"/>
          <w:sz w:val="28"/>
        </w:rPr>
        <w:t>
      10. В случае рождения мертвого ребенка, заявление на регистрацию о факте его рождения на основании </w:t>
      </w:r>
      <w:r>
        <w:rPr>
          <w:rFonts w:ascii="Times New Roman"/>
          <w:b w:val="false"/>
          <w:i w:val="false"/>
          <w:color w:val="000000"/>
          <w:sz w:val="28"/>
        </w:rPr>
        <w:t>медицинского свидетельства</w:t>
      </w:r>
      <w:r>
        <w:rPr>
          <w:rFonts w:ascii="Times New Roman"/>
          <w:b w:val="false"/>
          <w:i w:val="false"/>
          <w:color w:val="000000"/>
          <w:sz w:val="28"/>
        </w:rPr>
        <w:t xml:space="preserve"> о перинатальной смерти подается ответственным должностным лицом медицинской организации не позднее пяти суток с момента родов. </w:t>
      </w:r>
      <w:r>
        <w:br/>
      </w:r>
      <w:r>
        <w:rPr>
          <w:rFonts w:ascii="Times New Roman"/>
          <w:b w:val="false"/>
          <w:i w:val="false"/>
          <w:color w:val="000000"/>
          <w:sz w:val="28"/>
        </w:rPr>
        <w:t>
</w:t>
      </w:r>
      <w:r>
        <w:rPr>
          <w:rFonts w:ascii="Times New Roman"/>
          <w:b w:val="false"/>
          <w:i w:val="false"/>
          <w:color w:val="000000"/>
          <w:sz w:val="28"/>
        </w:rPr>
        <w:t xml:space="preserve">
      11. При государственной регистрации двух или более детей заявление подается в отношении каждого отдельно. </w:t>
      </w:r>
      <w:r>
        <w:br/>
      </w:r>
      <w:r>
        <w:rPr>
          <w:rFonts w:ascii="Times New Roman"/>
          <w:b w:val="false"/>
          <w:i w:val="false"/>
          <w:color w:val="000000"/>
          <w:sz w:val="28"/>
        </w:rPr>
        <w:t>
</w:t>
      </w:r>
      <w:r>
        <w:rPr>
          <w:rFonts w:ascii="Times New Roman"/>
          <w:b w:val="false"/>
          <w:i w:val="false"/>
          <w:color w:val="000000"/>
          <w:sz w:val="28"/>
        </w:rPr>
        <w:t xml:space="preserve">
      12. Рождение найденного, брошенного (отказного) ребенка регистрируется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 </w:t>
      </w:r>
      <w:r>
        <w:br/>
      </w:r>
      <w:r>
        <w:rPr>
          <w:rFonts w:ascii="Times New Roman"/>
          <w:b w:val="false"/>
          <w:i w:val="false"/>
          <w:color w:val="000000"/>
          <w:sz w:val="28"/>
        </w:rPr>
        <w:t>
      К заявлению прилагается протокол или акт, составленный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 выданный медицинской организацией, подтверждающий возраст и пол найденного ребенка, и другие персональные сведения о ребенке.</w:t>
      </w:r>
      <w:r>
        <w:br/>
      </w:r>
      <w:r>
        <w:rPr>
          <w:rFonts w:ascii="Times New Roman"/>
          <w:b w:val="false"/>
          <w:i w:val="false"/>
          <w:color w:val="000000"/>
          <w:sz w:val="28"/>
        </w:rPr>
        <w:t>
</w:t>
      </w:r>
      <w:r>
        <w:rPr>
          <w:rFonts w:ascii="Times New Roman"/>
          <w:b w:val="false"/>
          <w:i w:val="false"/>
          <w:color w:val="000000"/>
          <w:sz w:val="28"/>
        </w:rPr>
        <w:t xml:space="preserve">
      13. В случае оставления ребенка неизвестной матерью, администрация медицинской организации составляет протокол в присутствии двух свидетелей. При государственной регистрации рождения протоколы прилагаются к заявлению должностного лица медицинской организации о регистрации брошенного (отказного) ребенка. </w:t>
      </w:r>
      <w:r>
        <w:br/>
      </w:r>
      <w:r>
        <w:rPr>
          <w:rFonts w:ascii="Times New Roman"/>
          <w:b w:val="false"/>
          <w:i w:val="false"/>
          <w:color w:val="000000"/>
          <w:sz w:val="28"/>
        </w:rPr>
        <w:t>
</w:t>
      </w:r>
      <w:r>
        <w:rPr>
          <w:rFonts w:ascii="Times New Roman"/>
          <w:b w:val="false"/>
          <w:i w:val="false"/>
          <w:color w:val="000000"/>
          <w:sz w:val="28"/>
        </w:rPr>
        <w:t xml:space="preserve">
      14. Государственная регистрация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производится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 </w:t>
      </w:r>
      <w:r>
        <w:br/>
      </w:r>
      <w:r>
        <w:rPr>
          <w:rFonts w:ascii="Times New Roman"/>
          <w:b w:val="false"/>
          <w:i w:val="false"/>
          <w:color w:val="000000"/>
          <w:sz w:val="28"/>
        </w:rPr>
        <w:t>
</w:t>
      </w:r>
      <w:r>
        <w:rPr>
          <w:rFonts w:ascii="Times New Roman"/>
          <w:b w:val="false"/>
          <w:i w:val="false"/>
          <w:color w:val="000000"/>
          <w:sz w:val="28"/>
        </w:rPr>
        <w:t>
      15. Государственная регистрация рождения ребенка, достигшего одного года и более, при наличии документа о рождении,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РК «Об утверждении форм первичной медицинской документации организации здравоохранения» от 23 ноября 2010 года № 907 (зарегистрированный в Реестре государственной регистрации нормативных правовых актов № 6697) выданного медицинской организацией или частнопрактикующим врачом, производится по письменному заявлению родителей или иных заинтересованных лиц на основании заключения, составленного регистрирующим органом. </w:t>
      </w:r>
      <w:r>
        <w:br/>
      </w:r>
      <w:r>
        <w:rPr>
          <w:rFonts w:ascii="Times New Roman"/>
          <w:b w:val="false"/>
          <w:i w:val="false"/>
          <w:color w:val="000000"/>
          <w:sz w:val="28"/>
        </w:rPr>
        <w:t>
</w:t>
      </w:r>
      <w:r>
        <w:rPr>
          <w:rFonts w:ascii="Times New Roman"/>
          <w:b w:val="false"/>
          <w:i w:val="false"/>
          <w:color w:val="000000"/>
          <w:sz w:val="28"/>
        </w:rPr>
        <w:t xml:space="preserve">
      16. Государственная регистрация рождения ребенка, родившегося за пределами Республики Казахстан, производится в дипломатических представительствах и консульских учреждениях Республики Казахстан, либо в регистрирующем органе по месту жительства родителей или одного из них. В случае государственной регистрации рождения ребенка по месту жительства родителей либо одного из них, местом рождения ребенка указывается данный населенный пункт. </w:t>
      </w:r>
      <w:r>
        <w:br/>
      </w:r>
      <w:r>
        <w:rPr>
          <w:rFonts w:ascii="Times New Roman"/>
          <w:b w:val="false"/>
          <w:i w:val="false"/>
          <w:color w:val="000000"/>
          <w:sz w:val="28"/>
        </w:rPr>
        <w:t>
</w:t>
      </w:r>
      <w:r>
        <w:rPr>
          <w:rFonts w:ascii="Times New Roman"/>
          <w:b w:val="false"/>
          <w:i w:val="false"/>
          <w:color w:val="000000"/>
          <w:sz w:val="28"/>
        </w:rPr>
        <w:t xml:space="preserve">
      17. Государственная регистрация рождения ребенка, родившегося в экспедициях и в отдаленных местностях, где нет регистрирующего органа, а также во время нахождения матери на морском, речном, воздушном судне или в поезде, производится в регистрирующем органе по месту жительства родителей или одного из них по возвращении их к месту жительства. </w:t>
      </w:r>
      <w:r>
        <w:br/>
      </w:r>
      <w:r>
        <w:rPr>
          <w:rFonts w:ascii="Times New Roman"/>
          <w:b w:val="false"/>
          <w:i w:val="false"/>
          <w:color w:val="000000"/>
          <w:sz w:val="28"/>
        </w:rPr>
        <w:t>
      В таких случаях местом рождения ребенка указывается административно-территориальная единица, где производится государственная регистрация рождения ребенка.</w:t>
      </w:r>
      <w:r>
        <w:br/>
      </w:r>
      <w:r>
        <w:rPr>
          <w:rFonts w:ascii="Times New Roman"/>
          <w:b w:val="false"/>
          <w:i w:val="false"/>
          <w:color w:val="000000"/>
          <w:sz w:val="28"/>
        </w:rPr>
        <w:t>
</w:t>
      </w:r>
      <w:r>
        <w:rPr>
          <w:rFonts w:ascii="Times New Roman"/>
          <w:b w:val="false"/>
          <w:i w:val="false"/>
          <w:color w:val="000000"/>
          <w:sz w:val="28"/>
        </w:rPr>
        <w:t>
      18. Отец и мать, состоящие в браке (супружестве) между собой, записываются родителями ребенка в книге записей рождений по заявлению любого из них. Основанием для такой записи является </w:t>
      </w:r>
      <w:r>
        <w:rPr>
          <w:rFonts w:ascii="Times New Roman"/>
          <w:b w:val="false"/>
          <w:i w:val="false"/>
          <w:color w:val="000000"/>
          <w:sz w:val="28"/>
        </w:rPr>
        <w:t>свидетельство</w:t>
      </w:r>
      <w:r>
        <w:rPr>
          <w:rFonts w:ascii="Times New Roman"/>
          <w:b w:val="false"/>
          <w:i w:val="false"/>
          <w:color w:val="000000"/>
          <w:sz w:val="28"/>
        </w:rPr>
        <w:t xml:space="preserve"> о заключении брака (супружества). </w:t>
      </w:r>
      <w:r>
        <w:br/>
      </w:r>
      <w:r>
        <w:rPr>
          <w:rFonts w:ascii="Times New Roman"/>
          <w:b w:val="false"/>
          <w:i w:val="false"/>
          <w:color w:val="000000"/>
          <w:sz w:val="28"/>
        </w:rPr>
        <w:t>
</w:t>
      </w:r>
      <w:r>
        <w:rPr>
          <w:rFonts w:ascii="Times New Roman"/>
          <w:b w:val="false"/>
          <w:i w:val="false"/>
          <w:color w:val="000000"/>
          <w:sz w:val="28"/>
        </w:rPr>
        <w:t xml:space="preserve">
      19. Лица, состоящие в браке (супружестве) и давшие свое согласие в письменной форме на применение вспомогательных репродуктивных методов и технологий, в случае рождения у них ребенка в результате применения этих методов записываются его родителями в книге записей актов о рождении. </w:t>
      </w:r>
      <w:r>
        <w:br/>
      </w:r>
      <w:r>
        <w:rPr>
          <w:rFonts w:ascii="Times New Roman"/>
          <w:b w:val="false"/>
          <w:i w:val="false"/>
          <w:color w:val="000000"/>
          <w:sz w:val="28"/>
        </w:rPr>
        <w:t>
      В случае рождения ребенка согласно договору суррогатного материнства, супруги записываются его родителями в книге записей актов о рождении.</w:t>
      </w:r>
      <w:r>
        <w:br/>
      </w:r>
      <w:r>
        <w:rPr>
          <w:rFonts w:ascii="Times New Roman"/>
          <w:b w:val="false"/>
          <w:i w:val="false"/>
          <w:color w:val="000000"/>
          <w:sz w:val="28"/>
        </w:rPr>
        <w:t>
</w:t>
      </w:r>
      <w:r>
        <w:rPr>
          <w:rFonts w:ascii="Times New Roman"/>
          <w:b w:val="false"/>
          <w:i w:val="false"/>
          <w:color w:val="000000"/>
          <w:sz w:val="28"/>
        </w:rPr>
        <w:t>
      20. При регистрации рождения ребенка в случае, если брак (супружество) между родителями расторгнут, признан судом недействительным или супруг умер, но с момента расторжения брака (супружества), признания его недействительным или смерти супруга прошло не более двухсот восьмидесяти дней, сведения о матери вносятся на основании </w:t>
      </w:r>
      <w:r>
        <w:rPr>
          <w:rFonts w:ascii="Times New Roman"/>
          <w:b w:val="false"/>
          <w:i w:val="false"/>
          <w:color w:val="000000"/>
          <w:sz w:val="28"/>
        </w:rPr>
        <w:t>медицинского свидетельства</w:t>
      </w:r>
      <w:r>
        <w:rPr>
          <w:rFonts w:ascii="Times New Roman"/>
          <w:b w:val="false"/>
          <w:i w:val="false"/>
          <w:color w:val="000000"/>
          <w:sz w:val="28"/>
        </w:rPr>
        <w:t xml:space="preserve"> о рождении или копии решения суда об установлении факта рождения, сведения об отце ребенка - на основании </w:t>
      </w:r>
      <w:r>
        <w:rPr>
          <w:rFonts w:ascii="Times New Roman"/>
          <w:b w:val="false"/>
          <w:i w:val="false"/>
          <w:color w:val="000000"/>
          <w:sz w:val="28"/>
        </w:rPr>
        <w:t>свидетельства</w:t>
      </w:r>
      <w:r>
        <w:rPr>
          <w:rFonts w:ascii="Times New Roman"/>
          <w:b w:val="false"/>
          <w:i w:val="false"/>
          <w:color w:val="000000"/>
          <w:sz w:val="28"/>
        </w:rPr>
        <w:t xml:space="preserve"> о заключении или расторжении брака (супружества), </w:t>
      </w:r>
      <w:r>
        <w:rPr>
          <w:rFonts w:ascii="Times New Roman"/>
          <w:b w:val="false"/>
          <w:i w:val="false"/>
          <w:color w:val="000000"/>
          <w:sz w:val="28"/>
        </w:rPr>
        <w:t>свидетельства</w:t>
      </w:r>
      <w:r>
        <w:rPr>
          <w:rFonts w:ascii="Times New Roman"/>
          <w:b w:val="false"/>
          <w:i w:val="false"/>
          <w:color w:val="000000"/>
          <w:sz w:val="28"/>
        </w:rPr>
        <w:t xml:space="preserve"> о смерти отца. </w:t>
      </w:r>
      <w:r>
        <w:br/>
      </w:r>
      <w:r>
        <w:rPr>
          <w:rFonts w:ascii="Times New Roman"/>
          <w:b w:val="false"/>
          <w:i w:val="false"/>
          <w:color w:val="000000"/>
          <w:sz w:val="28"/>
        </w:rPr>
        <w:t>
</w:t>
      </w:r>
      <w:r>
        <w:rPr>
          <w:rFonts w:ascii="Times New Roman"/>
          <w:b w:val="false"/>
          <w:i w:val="false"/>
          <w:color w:val="000000"/>
          <w:sz w:val="28"/>
        </w:rPr>
        <w:t xml:space="preserve">
      21. Если ребенок родился по истечении двухсот восьмидесяти дней со дня расторжения брака (супружества), признания его недействительным, бывший супруг может быть записан отцом ребенка только на основании актовой записи об установлении отцовства. </w:t>
      </w:r>
      <w:r>
        <w:br/>
      </w:r>
      <w:r>
        <w:rPr>
          <w:rFonts w:ascii="Times New Roman"/>
          <w:b w:val="false"/>
          <w:i w:val="false"/>
          <w:color w:val="000000"/>
          <w:sz w:val="28"/>
        </w:rPr>
        <w:t>
</w:t>
      </w:r>
      <w:r>
        <w:rPr>
          <w:rFonts w:ascii="Times New Roman"/>
          <w:b w:val="false"/>
          <w:i w:val="false"/>
          <w:color w:val="000000"/>
          <w:sz w:val="28"/>
        </w:rPr>
        <w:t xml:space="preserve">
      22. В случае письменного признания лицом, не являющимся супругом родившей женщины, и при письменном согласии ее мужа, отцом ребенка при регистрации установления отцовства и регистрации рождения записывается данное лицо. </w:t>
      </w:r>
      <w:r>
        <w:br/>
      </w:r>
      <w:r>
        <w:rPr>
          <w:rFonts w:ascii="Times New Roman"/>
          <w:b w:val="false"/>
          <w:i w:val="false"/>
          <w:color w:val="000000"/>
          <w:sz w:val="28"/>
        </w:rPr>
        <w:t>
</w:t>
      </w:r>
      <w:r>
        <w:rPr>
          <w:rFonts w:ascii="Times New Roman"/>
          <w:b w:val="false"/>
          <w:i w:val="false"/>
          <w:color w:val="000000"/>
          <w:sz w:val="28"/>
        </w:rPr>
        <w:t xml:space="preserve">
      23. В случае, если родители ребенка не состоят в браке (супружестве) между собой, сведения о матери вносятся на основании медицинского свидетельства о рождении или копии решения суда об установлении факта рождения. </w:t>
      </w:r>
      <w:r>
        <w:br/>
      </w:r>
      <w:r>
        <w:rPr>
          <w:rFonts w:ascii="Times New Roman"/>
          <w:b w:val="false"/>
          <w:i w:val="false"/>
          <w:color w:val="000000"/>
          <w:sz w:val="28"/>
        </w:rPr>
        <w:t>
      Сведения об отце в данном случае вносятся:</w:t>
      </w:r>
      <w:r>
        <w:br/>
      </w:r>
      <w:r>
        <w:rPr>
          <w:rFonts w:ascii="Times New Roman"/>
          <w:b w:val="false"/>
          <w:i w:val="false"/>
          <w:color w:val="000000"/>
          <w:sz w:val="28"/>
        </w:rPr>
        <w:t xml:space="preserve">
      1) на основании актовой записи об установлении отцовства в случае, если отцовство устанавливается и регистрируется одновременно с государственной регистрацией рождения ребенка; </w:t>
      </w:r>
      <w:r>
        <w:br/>
      </w:r>
      <w:r>
        <w:rPr>
          <w:rFonts w:ascii="Times New Roman"/>
          <w:b w:val="false"/>
          <w:i w:val="false"/>
          <w:color w:val="000000"/>
          <w:sz w:val="28"/>
        </w:rPr>
        <w:t xml:space="preserve">
      2) по заявлению матери, не состоящей в браке (супружестве), если отцовство не установлено. </w:t>
      </w:r>
      <w:r>
        <w:br/>
      </w:r>
      <w:r>
        <w:rPr>
          <w:rFonts w:ascii="Times New Roman"/>
          <w:b w:val="false"/>
          <w:i w:val="false"/>
          <w:color w:val="000000"/>
          <w:sz w:val="28"/>
        </w:rPr>
        <w:t>
      По желанию матери сведения об отце ребенка в запись акта о рождении могут не вноситься;</w:t>
      </w:r>
      <w:r>
        <w:br/>
      </w:r>
      <w:r>
        <w:rPr>
          <w:rFonts w:ascii="Times New Roman"/>
          <w:b w:val="false"/>
          <w:i w:val="false"/>
          <w:color w:val="000000"/>
          <w:sz w:val="28"/>
        </w:rPr>
        <w:t xml:space="preserve">
      3) по заявлению лица, признавшего себя отцом ребенка, при наличии согласия на это матери ребенка. </w:t>
      </w:r>
      <w:r>
        <w:br/>
      </w:r>
      <w:r>
        <w:rPr>
          <w:rFonts w:ascii="Times New Roman"/>
          <w:b w:val="false"/>
          <w:i w:val="false"/>
          <w:color w:val="000000"/>
          <w:sz w:val="28"/>
        </w:rPr>
        <w:t>
</w:t>
      </w:r>
      <w:r>
        <w:rPr>
          <w:rFonts w:ascii="Times New Roman"/>
          <w:b w:val="false"/>
          <w:i w:val="false"/>
          <w:color w:val="000000"/>
          <w:sz w:val="28"/>
        </w:rPr>
        <w:t xml:space="preserve">
      24. Если при регистрации рождения заявителем изъявляется желание указать национальную принадлежность родителей, то в записи акта о рождении ребенка национальность родителей - граждан Республики Казахстан - указывается в соответствии с национальностью, указанной в документах, удостоверяющих личность граждан Республики Казахстан. </w:t>
      </w:r>
      <w:r>
        <w:br/>
      </w:r>
      <w:r>
        <w:rPr>
          <w:rFonts w:ascii="Times New Roman"/>
          <w:b w:val="false"/>
          <w:i w:val="false"/>
          <w:color w:val="000000"/>
          <w:sz w:val="28"/>
        </w:rPr>
        <w:t>
      Сведения о национальной принадлежности родителя, являющегося иностранцем, указываются в соответствии с его заграничным паспортом.</w:t>
      </w:r>
      <w:r>
        <w:br/>
      </w:r>
      <w:r>
        <w:rPr>
          <w:rFonts w:ascii="Times New Roman"/>
          <w:b w:val="false"/>
          <w:i w:val="false"/>
          <w:color w:val="000000"/>
          <w:sz w:val="28"/>
        </w:rPr>
        <w:t>
      При отсутствии в заграничном паспорте иностранца сведений о национальности, последняя определяется по волеизъявлению заявителя в соответствии с документом, выданным компетентным органом иностранного государства, гражданином которой он является.</w:t>
      </w:r>
      <w:r>
        <w:br/>
      </w:r>
      <w:r>
        <w:rPr>
          <w:rFonts w:ascii="Times New Roman"/>
          <w:b w:val="false"/>
          <w:i w:val="false"/>
          <w:color w:val="000000"/>
          <w:sz w:val="28"/>
        </w:rPr>
        <w:t>
</w:t>
      </w:r>
      <w:r>
        <w:rPr>
          <w:rFonts w:ascii="Times New Roman"/>
          <w:b w:val="false"/>
          <w:i w:val="false"/>
          <w:color w:val="000000"/>
          <w:sz w:val="28"/>
        </w:rPr>
        <w:t xml:space="preserve">
      25. После проверки документов, поступивших на государственную регистрацию рождения ребенка, сведения о регистрации рождения ребенка заносятся в информационную систему «Записи актов гражданского состояния» (далее - ИС ЗАГС). </w:t>
      </w:r>
      <w:r>
        <w:br/>
      </w:r>
      <w:r>
        <w:rPr>
          <w:rFonts w:ascii="Times New Roman"/>
          <w:b w:val="false"/>
          <w:i w:val="false"/>
          <w:color w:val="000000"/>
          <w:sz w:val="28"/>
        </w:rPr>
        <w:t>
</w:t>
      </w:r>
      <w:r>
        <w:rPr>
          <w:rFonts w:ascii="Times New Roman"/>
          <w:b w:val="false"/>
          <w:i w:val="false"/>
          <w:color w:val="000000"/>
          <w:sz w:val="28"/>
        </w:rPr>
        <w:t xml:space="preserve">
      26. После государственной регистрации рождения ребенка в ИС ЗАГС, распечатывается актовая запись в двух экземплярах и формируется свидетельство о рождении. На основании актовой записи о рождении оформляется свидетельство о рождении. </w:t>
      </w:r>
      <w:r>
        <w:br/>
      </w:r>
      <w:r>
        <w:rPr>
          <w:rFonts w:ascii="Times New Roman"/>
          <w:b w:val="false"/>
          <w:i w:val="false"/>
          <w:color w:val="000000"/>
          <w:sz w:val="28"/>
        </w:rPr>
        <w:t>
</w:t>
      </w:r>
      <w:r>
        <w:rPr>
          <w:rFonts w:ascii="Times New Roman"/>
          <w:b w:val="false"/>
          <w:i w:val="false"/>
          <w:color w:val="000000"/>
          <w:sz w:val="28"/>
        </w:rPr>
        <w:t xml:space="preserve">
      27. После государственной регистрации рождения ребенка, родившегося за пределами Республики Казахстан, представителем дипломатических представительств и консульских учреждений Республики Казахстан оформляется свидетельство о рождении. </w:t>
      </w:r>
      <w:r>
        <w:br/>
      </w:r>
      <w:r>
        <w:rPr>
          <w:rFonts w:ascii="Times New Roman"/>
          <w:b w:val="false"/>
          <w:i w:val="false"/>
          <w:color w:val="000000"/>
          <w:sz w:val="28"/>
        </w:rPr>
        <w:t>
</w:t>
      </w:r>
      <w:r>
        <w:rPr>
          <w:rFonts w:ascii="Times New Roman"/>
          <w:b w:val="false"/>
          <w:i w:val="false"/>
          <w:color w:val="000000"/>
          <w:sz w:val="28"/>
        </w:rPr>
        <w:t xml:space="preserve">
      28. Свидетельства о рождении заполняются на казахском или русском языке. </w:t>
      </w:r>
      <w:r>
        <w:br/>
      </w:r>
      <w:r>
        <w:rPr>
          <w:rFonts w:ascii="Times New Roman"/>
          <w:b w:val="false"/>
          <w:i w:val="false"/>
          <w:color w:val="000000"/>
          <w:sz w:val="28"/>
        </w:rPr>
        <w:t>
</w:t>
      </w:r>
      <w:r>
        <w:rPr>
          <w:rFonts w:ascii="Times New Roman"/>
          <w:b w:val="false"/>
          <w:i w:val="false"/>
          <w:color w:val="000000"/>
          <w:sz w:val="28"/>
        </w:rPr>
        <w:t xml:space="preserve">
      29. Сведения о родителях ребенка заполняются согласно документам, удостоверяющим их личность. </w:t>
      </w:r>
      <w:r>
        <w:br/>
      </w:r>
      <w:r>
        <w:rPr>
          <w:rFonts w:ascii="Times New Roman"/>
          <w:b w:val="false"/>
          <w:i w:val="false"/>
          <w:color w:val="000000"/>
          <w:sz w:val="28"/>
        </w:rPr>
        <w:t>
      В случае отсутствия документов, удостоверяющих личность родителей, в момент государственной регистрации по уважительной причине сведения о родителях заполняются согласно </w:t>
      </w:r>
      <w:r>
        <w:rPr>
          <w:rFonts w:ascii="Times New Roman"/>
          <w:b w:val="false"/>
          <w:i w:val="false"/>
          <w:color w:val="000000"/>
          <w:sz w:val="28"/>
        </w:rPr>
        <w:t>свидетельству</w:t>
      </w:r>
      <w:r>
        <w:rPr>
          <w:rFonts w:ascii="Times New Roman"/>
          <w:b w:val="false"/>
          <w:i w:val="false"/>
          <w:color w:val="000000"/>
          <w:sz w:val="28"/>
        </w:rPr>
        <w:t xml:space="preserve"> о заключении брака (супружества) либо актовой записи о заключении брака (супружества) в данном регистрирующем органе.</w:t>
      </w:r>
      <w:r>
        <w:br/>
      </w:r>
      <w:r>
        <w:rPr>
          <w:rFonts w:ascii="Times New Roman"/>
          <w:b w:val="false"/>
          <w:i w:val="false"/>
          <w:color w:val="000000"/>
          <w:sz w:val="28"/>
        </w:rPr>
        <w:t>
</w:t>
      </w:r>
      <w:r>
        <w:rPr>
          <w:rFonts w:ascii="Times New Roman"/>
          <w:b w:val="false"/>
          <w:i w:val="false"/>
          <w:color w:val="000000"/>
          <w:sz w:val="28"/>
        </w:rPr>
        <w:t xml:space="preserve">
      30. Свидетельство о рождении содержит следующие сведения: </w:t>
      </w:r>
      <w:r>
        <w:br/>
      </w:r>
      <w:r>
        <w:rPr>
          <w:rFonts w:ascii="Times New Roman"/>
          <w:b w:val="false"/>
          <w:i w:val="false"/>
          <w:color w:val="000000"/>
          <w:sz w:val="28"/>
        </w:rPr>
        <w:t xml:space="preserve">
      1) фамилия, имя, отчество (при его наличии), дата и место рождения ребенка; </w:t>
      </w:r>
      <w:r>
        <w:br/>
      </w:r>
      <w:r>
        <w:rPr>
          <w:rFonts w:ascii="Times New Roman"/>
          <w:b w:val="false"/>
          <w:i w:val="false"/>
          <w:color w:val="000000"/>
          <w:sz w:val="28"/>
        </w:rPr>
        <w:t xml:space="preserve">
      2) дата составления и номер актовой записи; </w:t>
      </w:r>
      <w:r>
        <w:br/>
      </w:r>
      <w:r>
        <w:rPr>
          <w:rFonts w:ascii="Times New Roman"/>
          <w:b w:val="false"/>
          <w:i w:val="false"/>
          <w:color w:val="000000"/>
          <w:sz w:val="28"/>
        </w:rPr>
        <w:t xml:space="preserve">
      3) индивидуальный идентификационный номер; </w:t>
      </w:r>
      <w:r>
        <w:br/>
      </w:r>
      <w:r>
        <w:rPr>
          <w:rFonts w:ascii="Times New Roman"/>
          <w:b w:val="false"/>
          <w:i w:val="false"/>
          <w:color w:val="000000"/>
          <w:sz w:val="28"/>
        </w:rPr>
        <w:t xml:space="preserve">
      4) фамилии, имена, отчества (при их наличии), национальность родителей, если указана в документах, удостоверяющих личность; </w:t>
      </w:r>
      <w:r>
        <w:br/>
      </w:r>
      <w:r>
        <w:rPr>
          <w:rFonts w:ascii="Times New Roman"/>
          <w:b w:val="false"/>
          <w:i w:val="false"/>
          <w:color w:val="000000"/>
          <w:sz w:val="28"/>
        </w:rPr>
        <w:t xml:space="preserve">
      5) гражданство родителей; </w:t>
      </w:r>
      <w:r>
        <w:br/>
      </w:r>
      <w:r>
        <w:rPr>
          <w:rFonts w:ascii="Times New Roman"/>
          <w:b w:val="false"/>
          <w:i w:val="false"/>
          <w:color w:val="000000"/>
          <w:sz w:val="28"/>
        </w:rPr>
        <w:t xml:space="preserve">
      6) место государственной регистрации (наименование регистрирующего органа); </w:t>
      </w:r>
      <w:r>
        <w:br/>
      </w:r>
      <w:r>
        <w:rPr>
          <w:rFonts w:ascii="Times New Roman"/>
          <w:b w:val="false"/>
          <w:i w:val="false"/>
          <w:color w:val="000000"/>
          <w:sz w:val="28"/>
        </w:rPr>
        <w:t xml:space="preserve">
      7) дата выдачи свидетельства о рождении. </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Форма</w:t>
      </w:r>
      <w:r>
        <w:rPr>
          <w:rFonts w:ascii="Times New Roman"/>
          <w:b w:val="false"/>
          <w:i w:val="false"/>
          <w:color w:val="000000"/>
          <w:sz w:val="28"/>
        </w:rPr>
        <w:t xml:space="preserve"> свидетельства о рождении утверждена Приказом Министра юстиции Республики Казахстан от 12 января 2015 года № 9 (зарегистрированный в Реестре государственной регистрации нормативных правовых актов № 10173) «Об утверждении форм актовых книг государственной регистрации актов гражданского состояния и форм свидетельств, выдаваемых на основании записей в этих книгах».</w:t>
      </w:r>
      <w:r>
        <w:br/>
      </w:r>
      <w:r>
        <w:rPr>
          <w:rFonts w:ascii="Times New Roman"/>
          <w:b w:val="false"/>
          <w:i w:val="false"/>
          <w:color w:val="000000"/>
          <w:sz w:val="28"/>
        </w:rPr>
        <w:t>
</w:t>
      </w:r>
      <w:r>
        <w:rPr>
          <w:rFonts w:ascii="Times New Roman"/>
          <w:b w:val="false"/>
          <w:i w:val="false"/>
          <w:color w:val="000000"/>
          <w:sz w:val="28"/>
        </w:rPr>
        <w:t>
      32. Свидетельство о рождении подписывается руководителем регистрирующего органа и скрепляется гербовой печатью регистрирующего органа.</w:t>
      </w:r>
      <w:r>
        <w:br/>
      </w:r>
      <w:r>
        <w:rPr>
          <w:rFonts w:ascii="Times New Roman"/>
          <w:b w:val="false"/>
          <w:i w:val="false"/>
          <w:color w:val="000000"/>
          <w:sz w:val="28"/>
        </w:rPr>
        <w:t>
</w:t>
      </w:r>
      <w:r>
        <w:rPr>
          <w:rFonts w:ascii="Times New Roman"/>
          <w:b w:val="false"/>
          <w:i w:val="false"/>
          <w:color w:val="000000"/>
          <w:sz w:val="28"/>
        </w:rPr>
        <w:t xml:space="preserve">
      33. После оформления свидетельства о рождении родителям новорожденного, другим уполномоченным лицам или представителям организации, в которой находится ребенок выдается свидетельство о рождении. </w:t>
      </w:r>
      <w:r>
        <w:br/>
      </w:r>
      <w:r>
        <w:rPr>
          <w:rFonts w:ascii="Times New Roman"/>
          <w:b w:val="false"/>
          <w:i w:val="false"/>
          <w:color w:val="000000"/>
          <w:sz w:val="28"/>
        </w:rPr>
        <w:t>
</w:t>
      </w:r>
      <w:r>
        <w:rPr>
          <w:rFonts w:ascii="Times New Roman"/>
          <w:b w:val="false"/>
          <w:i w:val="false"/>
          <w:color w:val="000000"/>
          <w:sz w:val="28"/>
        </w:rPr>
        <w:t xml:space="preserve">
      34. В случае рождения двух или более детей, свидетельство о рождении выдается каждому ребенку. </w:t>
      </w:r>
      <w:r>
        <w:br/>
      </w:r>
      <w:r>
        <w:rPr>
          <w:rFonts w:ascii="Times New Roman"/>
          <w:b w:val="false"/>
          <w:i w:val="false"/>
          <w:color w:val="000000"/>
          <w:sz w:val="28"/>
        </w:rPr>
        <w:t>
</w:t>
      </w:r>
      <w:r>
        <w:rPr>
          <w:rFonts w:ascii="Times New Roman"/>
          <w:b w:val="false"/>
          <w:i w:val="false"/>
          <w:color w:val="000000"/>
          <w:sz w:val="28"/>
        </w:rPr>
        <w:t xml:space="preserve">
      35. Свидетельство о рождении ребенка, родившегося мертвым, не выдается. По просьбе родителей выдается документ, подтверждающий факт государственной регистрации мертворожденного ребенка. </w:t>
      </w:r>
      <w:r>
        <w:br/>
      </w:r>
      <w:r>
        <w:rPr>
          <w:rFonts w:ascii="Times New Roman"/>
          <w:b w:val="false"/>
          <w:i w:val="false"/>
          <w:color w:val="000000"/>
          <w:sz w:val="28"/>
        </w:rPr>
        <w:t>
</w:t>
      </w:r>
      <w:r>
        <w:rPr>
          <w:rFonts w:ascii="Times New Roman"/>
          <w:b w:val="false"/>
          <w:i w:val="false"/>
          <w:color w:val="000000"/>
          <w:sz w:val="28"/>
        </w:rPr>
        <w:t>
      36. Свидетельства о рождении выдаются в течение двух рабочих дней со дня поступления необходимых документов,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 в регистрирующий орган. </w:t>
      </w:r>
    </w:p>
    <w:bookmarkEnd w:id="6"/>
    <w:bookmarkStart w:name="z45" w:id="7"/>
    <w:p>
      <w:pPr>
        <w:spacing w:after="0"/>
        <w:ind w:left="0"/>
        <w:jc w:val="left"/>
      </w:pPr>
      <w:r>
        <w:rPr>
          <w:rFonts w:ascii="Times New Roman"/>
          <w:b/>
          <w:i w:val="false"/>
          <w:color w:val="000000"/>
        </w:rPr>
        <w:t xml:space="preserve"> 
3. Порядок замены, сдачи, изъятия и уничтожения свидетельств о рождении </w:t>
      </w:r>
    </w:p>
    <w:bookmarkEnd w:id="7"/>
    <w:bookmarkStart w:name="z46" w:id="8"/>
    <w:p>
      <w:pPr>
        <w:spacing w:after="0"/>
        <w:ind w:left="0"/>
        <w:jc w:val="both"/>
      </w:pPr>
      <w:r>
        <w:rPr>
          <w:rFonts w:ascii="Times New Roman"/>
          <w:b w:val="false"/>
          <w:i w:val="false"/>
          <w:color w:val="000000"/>
          <w:sz w:val="28"/>
        </w:rPr>
        <w:t>
      37. В случае утери, непригодности для использования первичного свидетельства о рождении и невозможности идентификации данных указанных в подпунктах 1) и 6) </w:t>
      </w:r>
      <w:r>
        <w:rPr>
          <w:rFonts w:ascii="Times New Roman"/>
          <w:b w:val="false"/>
          <w:i w:val="false"/>
          <w:color w:val="000000"/>
          <w:sz w:val="28"/>
        </w:rPr>
        <w:t>пункта 30</w:t>
      </w:r>
      <w:r>
        <w:rPr>
          <w:rFonts w:ascii="Times New Roman"/>
          <w:b w:val="false"/>
          <w:i w:val="false"/>
          <w:color w:val="000000"/>
          <w:sz w:val="28"/>
        </w:rPr>
        <w:t xml:space="preserve"> настоящих Правил, а также в связи с внесенными изменениями, дополнениями и исправлениями, на основании архивной актовой записи, регистрирующий орган по месту жительства заявителей выдает повторное свидетельство о рождении. </w:t>
      </w:r>
      <w:r>
        <w:br/>
      </w:r>
      <w:r>
        <w:rPr>
          <w:rFonts w:ascii="Times New Roman"/>
          <w:b w:val="false"/>
          <w:i w:val="false"/>
          <w:color w:val="000000"/>
          <w:sz w:val="28"/>
        </w:rPr>
        <w:t>
</w:t>
      </w:r>
      <w:r>
        <w:rPr>
          <w:rFonts w:ascii="Times New Roman"/>
          <w:b w:val="false"/>
          <w:i w:val="false"/>
          <w:color w:val="000000"/>
          <w:sz w:val="28"/>
        </w:rPr>
        <w:t xml:space="preserve">
      38. Для получения повторного свидетельства о рождении лицами, в отношении которых составлена запись о регистрации акта гражданского состояния или их уполномоченными представителями представляются следующие документы: </w:t>
      </w:r>
      <w:r>
        <w:br/>
      </w:r>
      <w:r>
        <w:rPr>
          <w:rFonts w:ascii="Times New Roman"/>
          <w:b w:val="false"/>
          <w:i w:val="false"/>
          <w:color w:val="000000"/>
          <w:sz w:val="28"/>
        </w:rPr>
        <w:t>
      1) </w:t>
      </w:r>
      <w:r>
        <w:rPr>
          <w:rFonts w:ascii="Times New Roman"/>
          <w:b w:val="false"/>
          <w:i w:val="false"/>
          <w:color w:val="000000"/>
          <w:sz w:val="28"/>
        </w:rPr>
        <w:t>заявление</w:t>
      </w:r>
      <w:r>
        <w:rPr>
          <w:rFonts w:ascii="Times New Roman"/>
          <w:b w:val="false"/>
          <w:i w:val="false"/>
          <w:color w:val="000000"/>
          <w:sz w:val="28"/>
        </w:rPr>
        <w:t xml:space="preserve"> о выдаче повторного свидетельства о рождении; </w:t>
      </w:r>
      <w:r>
        <w:br/>
      </w:r>
      <w:r>
        <w:rPr>
          <w:rFonts w:ascii="Times New Roman"/>
          <w:b w:val="false"/>
          <w:i w:val="false"/>
          <w:color w:val="000000"/>
          <w:sz w:val="28"/>
        </w:rPr>
        <w:t>
      2) копия </w:t>
      </w:r>
      <w:r>
        <w:rPr>
          <w:rFonts w:ascii="Times New Roman"/>
          <w:b w:val="false"/>
          <w:i w:val="false"/>
          <w:color w:val="000000"/>
          <w:sz w:val="28"/>
        </w:rPr>
        <w:t>документа</w:t>
      </w:r>
      <w:r>
        <w:rPr>
          <w:rFonts w:ascii="Times New Roman"/>
          <w:b w:val="false"/>
          <w:i w:val="false"/>
          <w:color w:val="000000"/>
          <w:sz w:val="28"/>
        </w:rPr>
        <w:t xml:space="preserve">, удостоверяющего личность заявителя; </w:t>
      </w:r>
      <w:r>
        <w:br/>
      </w:r>
      <w:r>
        <w:rPr>
          <w:rFonts w:ascii="Times New Roman"/>
          <w:b w:val="false"/>
          <w:i w:val="false"/>
          <w:color w:val="000000"/>
          <w:sz w:val="28"/>
        </w:rPr>
        <w:t>
      3) документ, подтверждающий уплату в бюджет государственной пошлины, за исключением лиц указанных в </w:t>
      </w:r>
      <w:r>
        <w:rPr>
          <w:rFonts w:ascii="Times New Roman"/>
          <w:b w:val="false"/>
          <w:i w:val="false"/>
          <w:color w:val="000000"/>
          <w:sz w:val="28"/>
        </w:rPr>
        <w:t>статье 543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При регистрации актов гражданского состояния от уплаты государственной пошлины освобождаются следующие лица, при предъявлении подтверждающих документов:</w:t>
      </w:r>
      <w:r>
        <w:br/>
      </w:r>
      <w:r>
        <w:rPr>
          <w:rFonts w:ascii="Times New Roman"/>
          <w:b w:val="false"/>
          <w:i w:val="false"/>
          <w:color w:val="000000"/>
          <w:sz w:val="28"/>
        </w:rPr>
        <w:t>
      участники Великой Отечественной войны и приравненные к ним лица,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опекуны (попечители), государственные организации - за регистрацию и выдачу повторных свидетельств о рождении;</w:t>
      </w:r>
      <w:r>
        <w:br/>
      </w:r>
      <w:r>
        <w:rPr>
          <w:rFonts w:ascii="Times New Roman"/>
          <w:b w:val="false"/>
          <w:i w:val="false"/>
          <w:color w:val="000000"/>
          <w:sz w:val="28"/>
        </w:rPr>
        <w:t>
      физические лица - за выдачу им свидетельств при изменении, дополнении, восстановлении и исправлении записей актов о рождении, смерти, об установлении отцовства, усыновлении (удочерении), в связи с ошибками, допущенными при регистрации актов гражданского состояния;</w:t>
      </w:r>
      <w:r>
        <w:br/>
      </w:r>
      <w:r>
        <w:rPr>
          <w:rFonts w:ascii="Times New Roman"/>
          <w:b w:val="false"/>
          <w:i w:val="false"/>
          <w:color w:val="000000"/>
          <w:sz w:val="28"/>
        </w:rPr>
        <w:t>
      физические лица - за выдачу им повторных или замену ранее выданных свидетельств о смерти родственников;</w:t>
      </w:r>
      <w:r>
        <w:br/>
      </w:r>
      <w:r>
        <w:rPr>
          <w:rFonts w:ascii="Times New Roman"/>
          <w:b w:val="false"/>
          <w:i w:val="false"/>
          <w:color w:val="000000"/>
          <w:sz w:val="28"/>
        </w:rPr>
        <w:t>
      физические лица - за выдачу повторных свидетельств о рождении в связи с усыновлением (удочерением) и установлением отцовства;</w:t>
      </w:r>
      <w:r>
        <w:br/>
      </w:r>
      <w:r>
        <w:rPr>
          <w:rFonts w:ascii="Times New Roman"/>
          <w:b w:val="false"/>
          <w:i w:val="false"/>
          <w:color w:val="000000"/>
          <w:sz w:val="28"/>
        </w:rPr>
        <w:t>
      4) </w:t>
      </w:r>
      <w:r>
        <w:rPr>
          <w:rFonts w:ascii="Times New Roman"/>
          <w:b w:val="false"/>
          <w:i w:val="false"/>
          <w:color w:val="000000"/>
          <w:sz w:val="28"/>
        </w:rPr>
        <w:t>документ</w:t>
      </w:r>
      <w:r>
        <w:rPr>
          <w:rFonts w:ascii="Times New Roman"/>
          <w:b w:val="false"/>
          <w:i w:val="false"/>
          <w:color w:val="000000"/>
          <w:sz w:val="28"/>
        </w:rPr>
        <w:t xml:space="preserve">, подтверждающий полномочия представителя. </w:t>
      </w:r>
      <w:r>
        <w:br/>
      </w:r>
      <w:r>
        <w:rPr>
          <w:rFonts w:ascii="Times New Roman"/>
          <w:b w:val="false"/>
          <w:i w:val="false"/>
          <w:color w:val="000000"/>
          <w:sz w:val="28"/>
        </w:rPr>
        <w:t>
</w:t>
      </w:r>
      <w:r>
        <w:rPr>
          <w:rFonts w:ascii="Times New Roman"/>
          <w:b w:val="false"/>
          <w:i w:val="false"/>
          <w:color w:val="000000"/>
          <w:sz w:val="28"/>
        </w:rPr>
        <w:t xml:space="preserve">
      39. Повторное свидетельство о рождении выдается в течение пяти календарных дней с момента поступления необходимых документов в регистрирующий орган. </w:t>
      </w:r>
      <w:r>
        <w:br/>
      </w:r>
      <w:r>
        <w:rPr>
          <w:rFonts w:ascii="Times New Roman"/>
          <w:b w:val="false"/>
          <w:i w:val="false"/>
          <w:color w:val="000000"/>
          <w:sz w:val="28"/>
        </w:rPr>
        <w:t>
      При направлении запроса в другой регистрирующий орган, в котором выдано первичное свидетельство о рождении, срок выдачи повторного свидетельства о рождении продлевается, но не более чем на тридцать календарных дней. Заявитель уведомляется в течение двух рабочих дней о продлении срока рассмотрения заявления.</w:t>
      </w:r>
      <w:r>
        <w:br/>
      </w:r>
      <w:r>
        <w:rPr>
          <w:rFonts w:ascii="Times New Roman"/>
          <w:b w:val="false"/>
          <w:i w:val="false"/>
          <w:color w:val="000000"/>
          <w:sz w:val="28"/>
        </w:rPr>
        <w:t>
</w:t>
      </w:r>
      <w:r>
        <w:rPr>
          <w:rFonts w:ascii="Times New Roman"/>
          <w:b w:val="false"/>
          <w:i w:val="false"/>
          <w:color w:val="000000"/>
          <w:sz w:val="28"/>
        </w:rPr>
        <w:t xml:space="preserve">
      40. Повторное свидетельство о рождении выписывается в точном соответствии с актовыми записями. Названия местностей указываются в точном соответствии с существовавшим административно-территориальным делением, а местом государственной регистрации - регистрирующий орган, обслуживающий эту местность по существующему административному делению. </w:t>
      </w:r>
      <w:r>
        <w:br/>
      </w:r>
      <w:r>
        <w:rPr>
          <w:rFonts w:ascii="Times New Roman"/>
          <w:b w:val="false"/>
          <w:i w:val="false"/>
          <w:color w:val="000000"/>
          <w:sz w:val="28"/>
        </w:rPr>
        <w:t>
      На выдаваемых повторных свидетельствах на первой странице сверху указывается «Повторное».</w:t>
      </w:r>
      <w:r>
        <w:br/>
      </w:r>
      <w:r>
        <w:rPr>
          <w:rFonts w:ascii="Times New Roman"/>
          <w:b w:val="false"/>
          <w:i w:val="false"/>
          <w:color w:val="000000"/>
          <w:sz w:val="28"/>
        </w:rPr>
        <w:t>
</w:t>
      </w:r>
      <w:r>
        <w:rPr>
          <w:rFonts w:ascii="Times New Roman"/>
          <w:b w:val="false"/>
          <w:i w:val="false"/>
          <w:color w:val="000000"/>
          <w:sz w:val="28"/>
        </w:rPr>
        <w:t xml:space="preserve">
      41. Повторные свидетельства о рождении на детей до шестнадцатилетнего возраста выдаются родителям, опекунам, усыновителям (удочерителям), попечителям и администрации детских учреждений, в которых дети находятся на воспитании. </w:t>
      </w:r>
      <w:r>
        <w:br/>
      </w:r>
      <w:r>
        <w:rPr>
          <w:rFonts w:ascii="Times New Roman"/>
          <w:b w:val="false"/>
          <w:i w:val="false"/>
          <w:color w:val="000000"/>
          <w:sz w:val="28"/>
        </w:rPr>
        <w:t>
      На детей старше шестнадцати лет, но не достигших восемнадцати лет и не получивших документ, удостоверяющий личность, детям выдаются повторные свидетельства в присутствии одного из родителей, либо опекуна, усыновителя (удочерителя) при предоставлении ими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xml:space="preserve">
      42. Родителям повторные свидетельства о рождении детей, в отношении которых они лишены родительских прав, до их восстановления не выдаются. </w:t>
      </w:r>
      <w:r>
        <w:br/>
      </w:r>
      <w:r>
        <w:rPr>
          <w:rFonts w:ascii="Times New Roman"/>
          <w:b w:val="false"/>
          <w:i w:val="false"/>
          <w:color w:val="000000"/>
          <w:sz w:val="28"/>
        </w:rPr>
        <w:t>
</w:t>
      </w:r>
      <w:r>
        <w:rPr>
          <w:rFonts w:ascii="Times New Roman"/>
          <w:b w:val="false"/>
          <w:i w:val="false"/>
          <w:color w:val="000000"/>
          <w:sz w:val="28"/>
        </w:rPr>
        <w:t xml:space="preserve">
      43. Факт лишения родительских прав регистрирующим органом проверяется путем проверки актовой записи о рождении, находящейся в архиве на хранении. </w:t>
      </w:r>
      <w:r>
        <w:br/>
      </w:r>
      <w:r>
        <w:rPr>
          <w:rFonts w:ascii="Times New Roman"/>
          <w:b w:val="false"/>
          <w:i w:val="false"/>
          <w:color w:val="000000"/>
          <w:sz w:val="28"/>
        </w:rPr>
        <w:t>
</w:t>
      </w:r>
      <w:r>
        <w:rPr>
          <w:rFonts w:ascii="Times New Roman"/>
          <w:b w:val="false"/>
          <w:i w:val="false"/>
          <w:color w:val="000000"/>
          <w:sz w:val="28"/>
        </w:rPr>
        <w:t xml:space="preserve">
      44. В случае выдачи повторного свидетельства о рождении, предыдущее свидетельство является недействительным, о чем проводится отметка в базе данных о физических лицах. </w:t>
      </w:r>
      <w:r>
        <w:br/>
      </w:r>
      <w:r>
        <w:rPr>
          <w:rFonts w:ascii="Times New Roman"/>
          <w:b w:val="false"/>
          <w:i w:val="false"/>
          <w:color w:val="000000"/>
          <w:sz w:val="28"/>
        </w:rPr>
        <w:t>
</w:t>
      </w:r>
      <w:r>
        <w:rPr>
          <w:rFonts w:ascii="Times New Roman"/>
          <w:b w:val="false"/>
          <w:i w:val="false"/>
          <w:color w:val="000000"/>
          <w:sz w:val="28"/>
        </w:rPr>
        <w:t>
      45. В случае непригодности для использования свидетельства о рождении и невозможности идентификации данных, указанных в подпунктах 1) и 6) </w:t>
      </w:r>
      <w:r>
        <w:rPr>
          <w:rFonts w:ascii="Times New Roman"/>
          <w:b w:val="false"/>
          <w:i w:val="false"/>
          <w:color w:val="000000"/>
          <w:sz w:val="28"/>
        </w:rPr>
        <w:t>пункта 30</w:t>
      </w:r>
      <w:r>
        <w:rPr>
          <w:rFonts w:ascii="Times New Roman"/>
          <w:b w:val="false"/>
          <w:i w:val="false"/>
          <w:color w:val="000000"/>
          <w:sz w:val="28"/>
        </w:rPr>
        <w:t xml:space="preserve"> настоящих Правил, свидетельство о рождении является недействительным и подлежит сдаче в регистрирующий орган и замене.</w:t>
      </w:r>
      <w:r>
        <w:br/>
      </w:r>
      <w:r>
        <w:rPr>
          <w:rFonts w:ascii="Times New Roman"/>
          <w:b w:val="false"/>
          <w:i w:val="false"/>
          <w:color w:val="000000"/>
          <w:sz w:val="28"/>
        </w:rPr>
        <w:t>
</w:t>
      </w:r>
      <w:r>
        <w:rPr>
          <w:rFonts w:ascii="Times New Roman"/>
          <w:b w:val="false"/>
          <w:i w:val="false"/>
          <w:color w:val="000000"/>
          <w:sz w:val="28"/>
        </w:rPr>
        <w:t>
      46. Об уничтожении свидетельств о рождении составляется акт,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котором указываются серия, номер и дата уничтоженного свидетельства о рождении и наименование регистрирующего органа, выдавшего данное свидетельство. </w:t>
      </w:r>
      <w:r>
        <w:br/>
      </w:r>
      <w:r>
        <w:rPr>
          <w:rFonts w:ascii="Times New Roman"/>
          <w:b w:val="false"/>
          <w:i w:val="false"/>
          <w:color w:val="000000"/>
          <w:sz w:val="28"/>
        </w:rPr>
        <w:t>
</w:t>
      </w:r>
      <w:r>
        <w:rPr>
          <w:rFonts w:ascii="Times New Roman"/>
          <w:b w:val="false"/>
          <w:i w:val="false"/>
          <w:color w:val="000000"/>
          <w:sz w:val="28"/>
        </w:rPr>
        <w:t>
      47. Для уничтожения свидетельств о рождении согласно приказу руководителя регистрирующего органа, в котором уничтожаются свидетельства о рождении, создается комиссия. Комиссия формируется из числа сотрудников регистрирующего органа в составе не менее трех человек.</w:t>
      </w:r>
      <w:r>
        <w:br/>
      </w:r>
      <w:r>
        <w:rPr>
          <w:rFonts w:ascii="Times New Roman"/>
          <w:b w:val="false"/>
          <w:i w:val="false"/>
          <w:color w:val="000000"/>
          <w:sz w:val="28"/>
        </w:rPr>
        <w:t>
</w:t>
      </w:r>
      <w:r>
        <w:rPr>
          <w:rFonts w:ascii="Times New Roman"/>
          <w:b w:val="false"/>
          <w:i w:val="false"/>
          <w:color w:val="000000"/>
          <w:sz w:val="28"/>
        </w:rPr>
        <w:t>
      48. Акт подписывается членами комиссии и утверждается руководителем регистрирующего органа, в котором уничтожается свидетельство о рождении.</w:t>
      </w:r>
      <w:r>
        <w:br/>
      </w:r>
      <w:r>
        <w:rPr>
          <w:rFonts w:ascii="Times New Roman"/>
          <w:b w:val="false"/>
          <w:i w:val="false"/>
          <w:color w:val="000000"/>
          <w:sz w:val="28"/>
        </w:rPr>
        <w:t>
</w:t>
      </w:r>
      <w:r>
        <w:rPr>
          <w:rFonts w:ascii="Times New Roman"/>
          <w:b w:val="false"/>
          <w:i w:val="false"/>
          <w:color w:val="000000"/>
          <w:sz w:val="28"/>
        </w:rPr>
        <w:t>
      49. Изъятие свидетельства о рождении осуществляется должностными лицами органов предварительного следствия, дознания, а также должностными лицами в ходе административного производства и оформления утраты гражданства.</w:t>
      </w:r>
    </w:p>
    <w:bookmarkEnd w:id="8"/>
    <w:bookmarkStart w:name="z60"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оформления, замены, сдачи,</w:t>
      </w:r>
      <w:r>
        <w:br/>
      </w:r>
      <w:r>
        <w:rPr>
          <w:rFonts w:ascii="Times New Roman"/>
          <w:b w:val="false"/>
          <w:i w:val="false"/>
          <w:color w:val="000000"/>
          <w:sz w:val="28"/>
        </w:rPr>
        <w:t xml:space="preserve">
изъятия и уничтожения  </w:t>
      </w:r>
      <w:r>
        <w:br/>
      </w:r>
      <w:r>
        <w:rPr>
          <w:rFonts w:ascii="Times New Roman"/>
          <w:b w:val="false"/>
          <w:i w:val="false"/>
          <w:color w:val="000000"/>
          <w:sz w:val="28"/>
        </w:rPr>
        <w:t xml:space="preserve">
свидетельства о рождении </w:t>
      </w:r>
    </w:p>
    <w:bookmarkEnd w:id="9"/>
    <w:bookmarkStart w:name="z61" w:id="10"/>
    <w:p>
      <w:pPr>
        <w:spacing w:after="0"/>
        <w:ind w:left="0"/>
        <w:jc w:val="both"/>
      </w:pPr>
      <w:r>
        <w:rPr>
          <w:rFonts w:ascii="Times New Roman"/>
          <w:b w:val="false"/>
          <w:i w:val="false"/>
          <w:color w:val="000000"/>
          <w:sz w:val="28"/>
        </w:rPr>
        <w:t>
Форма</w:t>
      </w:r>
    </w:p>
    <w:bookmarkEnd w:id="10"/>
    <w:p>
      <w:pPr>
        <w:spacing w:after="0"/>
        <w:ind w:left="0"/>
        <w:jc w:val="both"/>
      </w:pPr>
      <w:r>
        <w:rPr>
          <w:rFonts w:ascii="Times New Roman"/>
          <w:b w:val="false"/>
          <w:i w:val="false"/>
          <w:color w:val="000000"/>
          <w:sz w:val="28"/>
        </w:rPr>
        <w:t>                                           В ________________________</w:t>
      </w:r>
      <w:r>
        <w:br/>
      </w:r>
      <w:r>
        <w:rPr>
          <w:rFonts w:ascii="Times New Roman"/>
          <w:b w:val="false"/>
          <w:i w:val="false"/>
          <w:color w:val="000000"/>
          <w:sz w:val="28"/>
        </w:rPr>
        <w:t>
                                (наименование регистрирующего органа)</w:t>
      </w:r>
      <w:r>
        <w:br/>
      </w:r>
      <w:r>
        <w:rPr>
          <w:rFonts w:ascii="Times New Roman"/>
          <w:b w:val="false"/>
          <w:i w:val="false"/>
          <w:color w:val="000000"/>
          <w:sz w:val="28"/>
        </w:rPr>
        <w:t>
                                           от _______________________</w:t>
      </w:r>
      <w:r>
        <w:br/>
      </w:r>
      <w:r>
        <w:rPr>
          <w:rFonts w:ascii="Times New Roman"/>
          <w:b w:val="false"/>
          <w:i w:val="false"/>
          <w:color w:val="000000"/>
          <w:sz w:val="28"/>
        </w:rPr>
        <w:t>
                 (имя, отчество (при его наличии), фамилия заявителя)</w:t>
      </w:r>
      <w:r>
        <w:br/>
      </w:r>
      <w:r>
        <w:rPr>
          <w:rFonts w:ascii="Times New Roman"/>
          <w:b w:val="false"/>
          <w:i w:val="false"/>
          <w:color w:val="000000"/>
          <w:sz w:val="28"/>
        </w:rPr>
        <w:t>
                                              проживающего по адресу:</w:t>
      </w:r>
      <w:r>
        <w:br/>
      </w:r>
      <w:r>
        <w:rPr>
          <w:rFonts w:ascii="Times New Roman"/>
          <w:b w:val="false"/>
          <w:i w:val="false"/>
          <w:color w:val="000000"/>
          <w:sz w:val="28"/>
        </w:rPr>
        <w:t>
                                            _________________________</w:t>
      </w:r>
      <w:r>
        <w:br/>
      </w:r>
      <w:r>
        <w:rPr>
          <w:rFonts w:ascii="Times New Roman"/>
          <w:b w:val="false"/>
          <w:i w:val="false"/>
          <w:color w:val="000000"/>
          <w:sz w:val="28"/>
        </w:rPr>
        <w:t>
                                            № тел. __________________</w:t>
      </w:r>
    </w:p>
    <w:p>
      <w:pPr>
        <w:spacing w:after="0"/>
        <w:ind w:left="0"/>
        <w:jc w:val="both"/>
      </w:pPr>
      <w:r>
        <w:rPr>
          <w:rFonts w:ascii="Times New Roman"/>
          <w:b/>
          <w:i w:val="false"/>
          <w:color w:val="000000"/>
          <w:sz w:val="28"/>
        </w:rPr>
        <w:t>                            ЗАЯВЛЕНИЕ</w:t>
      </w:r>
    </w:p>
    <w:p>
      <w:pPr>
        <w:spacing w:after="0"/>
        <w:ind w:left="0"/>
        <w:jc w:val="both"/>
      </w:pPr>
      <w:r>
        <w:rPr>
          <w:rFonts w:ascii="Times New Roman"/>
          <w:b/>
          <w:i w:val="false"/>
          <w:color w:val="000000"/>
          <w:sz w:val="28"/>
        </w:rPr>
        <w:t>              о государственной регистрации рождения</w:t>
      </w:r>
    </w:p>
    <w:p>
      <w:pPr>
        <w:spacing w:after="0"/>
        <w:ind w:left="0"/>
        <w:jc w:val="both"/>
      </w:pPr>
      <w:r>
        <w:rPr>
          <w:rFonts w:ascii="Times New Roman"/>
          <w:b/>
          <w:i w:val="false"/>
          <w:color w:val="000000"/>
          <w:sz w:val="28"/>
        </w:rPr>
        <w:t>Сведения о ребенке:</w:t>
      </w:r>
      <w:r>
        <w:br/>
      </w:r>
      <w:r>
        <w:rPr>
          <w:rFonts w:ascii="Times New Roman"/>
          <w:b w:val="false"/>
          <w:i w:val="false"/>
          <w:color w:val="000000"/>
          <w:sz w:val="28"/>
        </w:rPr>
        <w:t>
Имя __________________________ Отчество _____________________________</w:t>
      </w:r>
      <w:r>
        <w:br/>
      </w:r>
      <w:r>
        <w:rPr>
          <w:rFonts w:ascii="Times New Roman"/>
          <w:b w:val="false"/>
          <w:i w:val="false"/>
          <w:color w:val="000000"/>
          <w:sz w:val="28"/>
        </w:rPr>
        <w:t>
Фамилия _____________________________________________________________</w:t>
      </w:r>
      <w:r>
        <w:br/>
      </w:r>
      <w:r>
        <w:rPr>
          <w:rFonts w:ascii="Times New Roman"/>
          <w:b w:val="false"/>
          <w:i w:val="false"/>
          <w:color w:val="000000"/>
          <w:sz w:val="28"/>
        </w:rPr>
        <w:t>
Дата рождения "____" _______________ 20__ г. Пол ____________________</w:t>
      </w:r>
      <w:r>
        <w:br/>
      </w:r>
      <w:r>
        <w:rPr>
          <w:rFonts w:ascii="Times New Roman"/>
          <w:b w:val="false"/>
          <w:i w:val="false"/>
          <w:color w:val="000000"/>
          <w:sz w:val="28"/>
        </w:rPr>
        <w:t>
Место рождения ребенка ______________________________________________</w:t>
      </w:r>
      <w:r>
        <w:br/>
      </w:r>
      <w:r>
        <w:rPr>
          <w:rFonts w:ascii="Times New Roman"/>
          <w:b w:val="false"/>
          <w:i w:val="false"/>
          <w:color w:val="000000"/>
          <w:sz w:val="28"/>
        </w:rPr>
        <w:t>
Какой по счету ребенок у матери _____________________________________</w:t>
      </w:r>
      <w:r>
        <w:br/>
      </w:r>
      <w:r>
        <w:rPr>
          <w:rFonts w:ascii="Times New Roman"/>
          <w:b w:val="false"/>
          <w:i w:val="false"/>
          <w:color w:val="000000"/>
          <w:sz w:val="28"/>
        </w:rPr>
        <w:t>
Сведения о документе, подтверждающем факт рождения ребенка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Юридический адрес ребенка ___________________________________________</w:t>
      </w:r>
      <w:r>
        <w:br/>
      </w:r>
      <w:r>
        <w:rPr>
          <w:rFonts w:ascii="Times New Roman"/>
          <w:b w:val="false"/>
          <w:i w:val="false"/>
          <w:color w:val="000000"/>
          <w:sz w:val="28"/>
        </w:rPr>
        <w:t>
</w:t>
      </w:r>
      <w:r>
        <w:rPr>
          <w:rFonts w:ascii="Times New Roman"/>
          <w:b/>
          <w:i w:val="false"/>
          <w:color w:val="000000"/>
          <w:sz w:val="28"/>
        </w:rPr>
        <w:t>Сведения о матери:</w:t>
      </w:r>
      <w:r>
        <w:br/>
      </w:r>
      <w:r>
        <w:rPr>
          <w:rFonts w:ascii="Times New Roman"/>
          <w:b w:val="false"/>
          <w:i w:val="false"/>
          <w:color w:val="000000"/>
          <w:sz w:val="28"/>
        </w:rPr>
        <w:t>
Имя ______________________ Отчество (при его наличии) _______________</w:t>
      </w:r>
      <w:r>
        <w:br/>
      </w:r>
      <w:r>
        <w:rPr>
          <w:rFonts w:ascii="Times New Roman"/>
          <w:b w:val="false"/>
          <w:i w:val="false"/>
          <w:color w:val="000000"/>
          <w:sz w:val="28"/>
        </w:rPr>
        <w:t>
Фамилия _____________________________________________________________</w:t>
      </w:r>
      <w:r>
        <w:br/>
      </w:r>
      <w:r>
        <w:rPr>
          <w:rFonts w:ascii="Times New Roman"/>
          <w:b w:val="false"/>
          <w:i w:val="false"/>
          <w:color w:val="000000"/>
          <w:sz w:val="28"/>
        </w:rPr>
        <w:t>
Дата рождения "____" ___________ 20___ г. Национальность ____________</w:t>
      </w:r>
      <w:r>
        <w:br/>
      </w:r>
      <w:r>
        <w:rPr>
          <w:rFonts w:ascii="Times New Roman"/>
          <w:b w:val="false"/>
          <w:i w:val="false"/>
          <w:color w:val="000000"/>
          <w:sz w:val="28"/>
        </w:rPr>
        <w:t>
Возраст: ____________________________________________________________</w:t>
      </w:r>
      <w:r>
        <w:br/>
      </w:r>
      <w:r>
        <w:rPr>
          <w:rFonts w:ascii="Times New Roman"/>
          <w:b w:val="false"/>
          <w:i w:val="false"/>
          <w:color w:val="000000"/>
          <w:sz w:val="28"/>
        </w:rPr>
        <w:t>
Гражданство _________________________________________________________</w:t>
      </w:r>
      <w:r>
        <w:br/>
      </w:r>
      <w:r>
        <w:rPr>
          <w:rFonts w:ascii="Times New Roman"/>
          <w:b w:val="false"/>
          <w:i w:val="false"/>
          <w:color w:val="000000"/>
          <w:sz w:val="28"/>
        </w:rPr>
        <w:t>
Образование _________________________________________________________</w:t>
      </w:r>
      <w:r>
        <w:br/>
      </w:r>
      <w:r>
        <w:rPr>
          <w:rFonts w:ascii="Times New Roman"/>
          <w:b w:val="false"/>
          <w:i w:val="false"/>
          <w:color w:val="000000"/>
          <w:sz w:val="28"/>
        </w:rPr>
        <w:t>
Место работы и должность ____________________________________________</w:t>
      </w:r>
      <w:r>
        <w:br/>
      </w:r>
      <w:r>
        <w:rPr>
          <w:rFonts w:ascii="Times New Roman"/>
          <w:b w:val="false"/>
          <w:i w:val="false"/>
          <w:color w:val="000000"/>
          <w:sz w:val="28"/>
        </w:rPr>
        <w:t>
Семейное положение __________________________________________________</w:t>
      </w:r>
      <w:r>
        <w:br/>
      </w:r>
      <w:r>
        <w:rPr>
          <w:rFonts w:ascii="Times New Roman"/>
          <w:b w:val="false"/>
          <w:i w:val="false"/>
          <w:color w:val="000000"/>
          <w:sz w:val="28"/>
        </w:rPr>
        <w:t>
Дата и место регистрации брака (супружества)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актовой записи о браке (супружестве) __________________________</w:t>
      </w:r>
      <w:r>
        <w:br/>
      </w:r>
      <w:r>
        <w:rPr>
          <w:rFonts w:ascii="Times New Roman"/>
          <w:b w:val="false"/>
          <w:i w:val="false"/>
          <w:color w:val="000000"/>
          <w:sz w:val="28"/>
        </w:rPr>
        <w:t>
Юридический адрес ___________________________________________________</w:t>
      </w:r>
      <w:r>
        <w:br/>
      </w:r>
      <w:r>
        <w:rPr>
          <w:rFonts w:ascii="Times New Roman"/>
          <w:b w:val="false"/>
          <w:i w:val="false"/>
          <w:color w:val="000000"/>
          <w:sz w:val="28"/>
        </w:rPr>
        <w:t>
</w:t>
      </w:r>
      <w:r>
        <w:rPr>
          <w:rFonts w:ascii="Times New Roman"/>
          <w:b/>
          <w:i w:val="false"/>
          <w:color w:val="000000"/>
          <w:sz w:val="28"/>
        </w:rPr>
        <w:t>Сведения об отце:</w:t>
      </w:r>
      <w:r>
        <w:br/>
      </w:r>
      <w:r>
        <w:rPr>
          <w:rFonts w:ascii="Times New Roman"/>
          <w:b w:val="false"/>
          <w:i w:val="false"/>
          <w:color w:val="000000"/>
          <w:sz w:val="28"/>
        </w:rPr>
        <w:t>
Имя ______________________ Отчество (при его наличии) _______________</w:t>
      </w:r>
      <w:r>
        <w:br/>
      </w:r>
      <w:r>
        <w:rPr>
          <w:rFonts w:ascii="Times New Roman"/>
          <w:b w:val="false"/>
          <w:i w:val="false"/>
          <w:color w:val="000000"/>
          <w:sz w:val="28"/>
        </w:rPr>
        <w:t>
Фамилия _____________________________________________________________</w:t>
      </w:r>
      <w:r>
        <w:br/>
      </w:r>
      <w:r>
        <w:rPr>
          <w:rFonts w:ascii="Times New Roman"/>
          <w:b w:val="false"/>
          <w:i w:val="false"/>
          <w:color w:val="000000"/>
          <w:sz w:val="28"/>
        </w:rPr>
        <w:t>
Дата рождения "____" __________ 20__ г. Национальность ______________</w:t>
      </w:r>
      <w:r>
        <w:br/>
      </w:r>
      <w:r>
        <w:rPr>
          <w:rFonts w:ascii="Times New Roman"/>
          <w:b w:val="false"/>
          <w:i w:val="false"/>
          <w:color w:val="000000"/>
          <w:sz w:val="28"/>
        </w:rPr>
        <w:t>
Возраст: ____________________________________________________________</w:t>
      </w:r>
      <w:r>
        <w:br/>
      </w:r>
      <w:r>
        <w:rPr>
          <w:rFonts w:ascii="Times New Roman"/>
          <w:b w:val="false"/>
          <w:i w:val="false"/>
          <w:color w:val="000000"/>
          <w:sz w:val="28"/>
        </w:rPr>
        <w:t>
Гражданство _________________________________________________________</w:t>
      </w:r>
      <w:r>
        <w:br/>
      </w:r>
      <w:r>
        <w:rPr>
          <w:rFonts w:ascii="Times New Roman"/>
          <w:b w:val="false"/>
          <w:i w:val="false"/>
          <w:color w:val="000000"/>
          <w:sz w:val="28"/>
        </w:rPr>
        <w:t>
Образование _________________________________________________________</w:t>
      </w:r>
      <w:r>
        <w:br/>
      </w:r>
      <w:r>
        <w:rPr>
          <w:rFonts w:ascii="Times New Roman"/>
          <w:b w:val="false"/>
          <w:i w:val="false"/>
          <w:color w:val="000000"/>
          <w:sz w:val="28"/>
        </w:rPr>
        <w:t>
Место работы и должность ____________________________________________</w:t>
      </w:r>
      <w:r>
        <w:br/>
      </w:r>
      <w:r>
        <w:rPr>
          <w:rFonts w:ascii="Times New Roman"/>
          <w:b w:val="false"/>
          <w:i w:val="false"/>
          <w:color w:val="000000"/>
          <w:sz w:val="28"/>
        </w:rPr>
        <w:t>
Семейное положение __________________________________________________</w:t>
      </w:r>
      <w:r>
        <w:br/>
      </w:r>
      <w:r>
        <w:rPr>
          <w:rFonts w:ascii="Times New Roman"/>
          <w:b w:val="false"/>
          <w:i w:val="false"/>
          <w:color w:val="000000"/>
          <w:sz w:val="28"/>
        </w:rPr>
        <w:t>
Дата и место регистрации брака (супружества)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Номер актовой записи о браке (супружестве) __________________________</w:t>
      </w:r>
      <w:r>
        <w:br/>
      </w:r>
      <w:r>
        <w:rPr>
          <w:rFonts w:ascii="Times New Roman"/>
          <w:b w:val="false"/>
          <w:i w:val="false"/>
          <w:color w:val="000000"/>
          <w:sz w:val="28"/>
        </w:rPr>
        <w:t>
Юридический адрес ___________________________________________________</w:t>
      </w:r>
      <w:r>
        <w:br/>
      </w:r>
      <w:r>
        <w:rPr>
          <w:rFonts w:ascii="Times New Roman"/>
          <w:b w:val="false"/>
          <w:i w:val="false"/>
          <w:color w:val="000000"/>
          <w:sz w:val="28"/>
        </w:rPr>
        <w:t>
"_____" ________ 20____ г.              Подпись</w:t>
      </w:r>
    </w:p>
    <w:p>
      <w:pPr>
        <w:spacing w:after="0"/>
        <w:ind w:left="0"/>
        <w:jc w:val="both"/>
      </w:pPr>
      <w:r>
        <w:rPr>
          <w:rFonts w:ascii="Times New Roman"/>
          <w:b w:val="false"/>
          <w:i w:val="false"/>
          <w:color w:val="000000"/>
          <w:sz w:val="28"/>
        </w:rPr>
        <w:t>Предупреждена (а) о том, что за сообщение ложных сведений согласно</w:t>
      </w:r>
      <w:r>
        <w:br/>
      </w:r>
      <w:r>
        <w:rPr>
          <w:rFonts w:ascii="Times New Roman"/>
          <w:b w:val="false"/>
          <w:i w:val="false"/>
          <w:color w:val="000000"/>
          <w:sz w:val="28"/>
        </w:rPr>
        <w:t>
</w:t>
      </w:r>
      <w:r>
        <w:rPr>
          <w:rFonts w:ascii="Times New Roman"/>
          <w:b w:val="false"/>
          <w:i w:val="false"/>
          <w:color w:val="000000"/>
          <w:sz w:val="28"/>
        </w:rPr>
        <w:t>статье 491</w:t>
      </w:r>
      <w:r>
        <w:rPr>
          <w:rFonts w:ascii="Times New Roman"/>
          <w:b w:val="false"/>
          <w:i w:val="false"/>
          <w:color w:val="000000"/>
          <w:sz w:val="28"/>
        </w:rPr>
        <w:t xml:space="preserve"> Кодекса Республики Казахстан «Об административных</w:t>
      </w:r>
      <w:r>
        <w:br/>
      </w:r>
      <w:r>
        <w:rPr>
          <w:rFonts w:ascii="Times New Roman"/>
          <w:b w:val="false"/>
          <w:i w:val="false"/>
          <w:color w:val="000000"/>
          <w:sz w:val="28"/>
        </w:rPr>
        <w:t>
правонарушениях» налагается административное взыскание.</w:t>
      </w:r>
    </w:p>
    <w:p>
      <w:pPr>
        <w:spacing w:after="0"/>
        <w:ind w:left="0"/>
        <w:jc w:val="both"/>
      </w:pPr>
      <w:r>
        <w:rPr>
          <w:rFonts w:ascii="Times New Roman"/>
          <w:b w:val="false"/>
          <w:i w:val="false"/>
          <w:color w:val="000000"/>
          <w:sz w:val="28"/>
        </w:rPr>
        <w:t>"___" ___________ 20____ г.</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(имя, отчество (при его наличии), фамилия должностного лица,</w:t>
      </w:r>
      <w:r>
        <w:br/>
      </w:r>
      <w:r>
        <w:rPr>
          <w:rFonts w:ascii="Times New Roman"/>
          <w:b w:val="false"/>
          <w:i w:val="false"/>
          <w:color w:val="000000"/>
          <w:sz w:val="28"/>
        </w:rPr>
        <w:t>
</w:t>
      </w:r>
      <w:r>
        <w:rPr>
          <w:rFonts w:ascii="Times New Roman"/>
          <w:b w:val="false"/>
          <w:i/>
          <w:color w:val="000000"/>
          <w:sz w:val="28"/>
        </w:rPr>
        <w:t>                    принявшего заявление)</w:t>
      </w:r>
    </w:p>
    <w:p>
      <w:pPr>
        <w:spacing w:after="0"/>
        <w:ind w:left="0"/>
        <w:jc w:val="both"/>
      </w:pPr>
      <w:r>
        <w:rPr>
          <w:rFonts w:ascii="Times New Roman"/>
          <w:b w:val="false"/>
          <w:i w:val="false"/>
          <w:color w:val="000000"/>
          <w:sz w:val="28"/>
        </w:rPr>
        <w:t>№ по журналу 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"__" _______ 20___ г. принято на рассмотрение заявление о</w:t>
      </w:r>
      <w:r>
        <w:br/>
      </w:r>
      <w:r>
        <w:rPr>
          <w:rFonts w:ascii="Times New Roman"/>
          <w:b w:val="false"/>
          <w:i w:val="false"/>
          <w:color w:val="000000"/>
          <w:sz w:val="28"/>
        </w:rPr>
        <w:t>
регистрации рождения</w:t>
      </w:r>
    </w:p>
    <w:p>
      <w:pPr>
        <w:spacing w:after="0"/>
        <w:ind w:left="0"/>
        <w:jc w:val="both"/>
      </w:pPr>
      <w:r>
        <w:rPr>
          <w:rFonts w:ascii="Times New Roman"/>
          <w:b w:val="false"/>
          <w:i w:val="false"/>
          <w:color w:val="000000"/>
          <w:sz w:val="28"/>
        </w:rPr>
        <w:t>Результаты рассмотрения будут сообщены "___" _____ 20___ г.</w:t>
      </w:r>
      <w:r>
        <w:br/>
      </w:r>
      <w:r>
        <w:rPr>
          <w:rFonts w:ascii="Times New Roman"/>
          <w:b w:val="false"/>
          <w:i w:val="false"/>
          <w:color w:val="000000"/>
          <w:sz w:val="28"/>
        </w:rPr>
        <w:t>
Специалист __________________ (имя, отчество (при его наличии), фамилия)</w:t>
      </w:r>
    </w:p>
    <w:bookmarkStart w:name="z62"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оформления,  </w:t>
      </w:r>
      <w:r>
        <w:br/>
      </w:r>
      <w:r>
        <w:rPr>
          <w:rFonts w:ascii="Times New Roman"/>
          <w:b w:val="false"/>
          <w:i w:val="false"/>
          <w:color w:val="000000"/>
          <w:sz w:val="28"/>
        </w:rPr>
        <w:t>
замены, сдачи, изъятия и уничтожения</w:t>
      </w:r>
      <w:r>
        <w:br/>
      </w:r>
      <w:r>
        <w:rPr>
          <w:rFonts w:ascii="Times New Roman"/>
          <w:b w:val="false"/>
          <w:i w:val="false"/>
          <w:color w:val="000000"/>
          <w:sz w:val="28"/>
        </w:rPr>
        <w:t xml:space="preserve">
свидетельства о рождении     </w:t>
      </w:r>
    </w:p>
    <w:bookmarkEnd w:id="11"/>
    <w:bookmarkStart w:name="z63" w:id="12"/>
    <w:p>
      <w:pPr>
        <w:spacing w:after="0"/>
        <w:ind w:left="0"/>
        <w:jc w:val="both"/>
      </w:pPr>
      <w:r>
        <w:rPr>
          <w:rFonts w:ascii="Times New Roman"/>
          <w:b w:val="false"/>
          <w:i w:val="false"/>
          <w:color w:val="000000"/>
          <w:sz w:val="28"/>
        </w:rPr>
        <w:t>
Форма</w:t>
      </w:r>
    </w:p>
    <w:bookmarkEnd w:id="12"/>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____________________</w:t>
      </w:r>
      <w:r>
        <w:br/>
      </w:r>
      <w:r>
        <w:rPr>
          <w:rFonts w:ascii="Times New Roman"/>
          <w:b w:val="false"/>
          <w:i w:val="false"/>
          <w:color w:val="000000"/>
          <w:sz w:val="28"/>
        </w:rPr>
        <w:t>
                                  руководитель регистрирующего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Ф.И.О (при его наличии).</w:t>
      </w:r>
      <w:r>
        <w:br/>
      </w:r>
      <w:r>
        <w:rPr>
          <w:rFonts w:ascii="Times New Roman"/>
          <w:b w:val="false"/>
          <w:i w:val="false"/>
          <w:color w:val="000000"/>
          <w:sz w:val="28"/>
        </w:rPr>
        <w:t>
                                             «____» ________ 20___ г.</w:t>
      </w:r>
    </w:p>
    <w:p>
      <w:pPr>
        <w:spacing w:after="0"/>
        <w:ind w:left="0"/>
        <w:jc w:val="both"/>
      </w:pPr>
      <w:r>
        <w:rPr>
          <w:rFonts w:ascii="Times New Roman"/>
          <w:b/>
          <w:i w:val="false"/>
          <w:color w:val="000000"/>
          <w:sz w:val="28"/>
        </w:rPr>
        <w:t>            Акт уничтожения свидетельств о рождении</w:t>
      </w:r>
    </w:p>
    <w:p>
      <w:pPr>
        <w:spacing w:after="0"/>
        <w:ind w:left="0"/>
        <w:jc w:val="both"/>
      </w:pPr>
      <w:r>
        <w:rPr>
          <w:rFonts w:ascii="Times New Roman"/>
          <w:b w:val="false"/>
          <w:i w:val="false"/>
          <w:color w:val="000000"/>
          <w:sz w:val="28"/>
        </w:rPr>
        <w:t>Мы, нижеподписавшиеся, в составе:</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(должность) Ф.И.О (при его наличии).</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(должность) Ф.И.О (при его наличии).</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(должность) Ф.И.О (при его наличии).</w:t>
      </w:r>
      <w:r>
        <w:br/>
      </w:r>
      <w:r>
        <w:rPr>
          <w:rFonts w:ascii="Times New Roman"/>
          <w:b w:val="false"/>
          <w:i w:val="false"/>
          <w:color w:val="000000"/>
          <w:sz w:val="28"/>
        </w:rPr>
        <w:t>
составили настоящий акт о том, что уничтожили свидетельства о</w:t>
      </w:r>
      <w:r>
        <w:br/>
      </w:r>
      <w:r>
        <w:rPr>
          <w:rFonts w:ascii="Times New Roman"/>
          <w:b w:val="false"/>
          <w:i w:val="false"/>
          <w:color w:val="000000"/>
          <w:sz w:val="28"/>
        </w:rPr>
        <w:t>
рождении № _________________________________________________________.</w:t>
      </w:r>
      <w:r>
        <w:br/>
      </w:r>
      <w:r>
        <w:rPr>
          <w:rFonts w:ascii="Times New Roman"/>
          <w:b w:val="false"/>
          <w:i w:val="false"/>
          <w:color w:val="000000"/>
          <w:sz w:val="28"/>
        </w:rPr>
        <w:t>
Приложение: копии уничтоженных свидетельств о рождении.</w:t>
      </w:r>
      <w:r>
        <w:br/>
      </w:r>
      <w:r>
        <w:rPr>
          <w:rFonts w:ascii="Times New Roman"/>
          <w:b w:val="false"/>
          <w:i w:val="false"/>
          <w:color w:val="000000"/>
          <w:sz w:val="28"/>
        </w:rPr>
        <w:t>
________________________________</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________________________________</w:t>
      </w:r>
      <w:r>
        <w:br/>
      </w:r>
      <w:r>
        <w:rPr>
          <w:rFonts w:ascii="Times New Roman"/>
          <w:b w:val="false"/>
          <w:i w:val="false"/>
          <w:color w:val="000000"/>
          <w:sz w:val="28"/>
        </w:rPr>
        <w:t>
подпись, Ф.И.О (при его наличии).</w:t>
      </w:r>
      <w:r>
        <w:br/>
      </w:r>
      <w:r>
        <w:rPr>
          <w:rFonts w:ascii="Times New Roman"/>
          <w:b w:val="false"/>
          <w:i w:val="false"/>
          <w:color w:val="000000"/>
          <w:sz w:val="28"/>
        </w:rPr>
        <w:t>
________________________________</w:t>
      </w:r>
      <w:r>
        <w:br/>
      </w: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Исп.: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