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92ca" w14:textId="da99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паспорта готовности отопительным котельным всех мощностей и тепловых сетей (магистральных, внутриквартальных) к работе в осенне-зимних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29 октября 2015 года № 477. Зарегистрировано Департаментом юстиции Алматинской области 27 ноября 2015 года № 3589-1.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акимата Алматинской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сфере электроэнергетики"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Алматинской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энергетики и жилищно-коммунального хозяйства Алматинской области" (Б. Танекенов) опубликование настоящего постановления после государственной регистрации в органах юстиции в официальных и периодических печатных изданиях, а так же на интернет-ресурсе, определяемом Правительством Республики Казахстан,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М. Бигельдиева.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29 октября 2015 года № 477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Алматинской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паспорта готовности энергопроизводящим и энергопередающим организациям к работе в осенне-зимний период" (далее – государственная услуга) оказывается бесплатно юридическим лицам (далее – услугополучатель)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паспорта готовности энергопроизводящим и энергопередающим организациям к работе в осенне-зимний период", утвержденного приказом Министра энергетики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электроэнергетики"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Алматинской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Алматинской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Алматинской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 (подтверждением принятия заявления на бумажном носителе является отметка на копии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документы), направление руководителю услугодателя. Результат – направление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оформление ответственным исполнителем услугодателя паспорта и направление на подпись. Результат – направление паспорта на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паспорта и направление ответственному исполнителю услугодателя. Результат – направление паспорта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в течение пяти рабочих дней с момента получения документов услугополучателя проверяет полноту, содержание представленных документов, подтверждающих выполнение условий для получения паспорта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неполноты, содержания представленных документов, предусмотренных в пункте 9 настоящего Стандарта государственной услуги, услугодатель в указанные сроки дает письменный мотивированный отказ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удостоверенное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"личном кабинете" услугополучателя отображается статус о принятии запроса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паспорта готовности энергопроизводящим и энергопередающим организациям к работе в осенне-зимний период</w:t>
            </w:r>
          </w:p>
        </w:tc>
      </w:tr>
    </w:tbl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Алматинской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