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e89" w14:textId="5f7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13 марта 2015 года № 6-231. Зарегистрировано Департаментом юстиции Алматинской области 27 марта 2015 года № 3117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в Президенты Республики Казахстан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Талдыкорганской городской избирательной комиссией (по согласованию Жунисов Даулет Абдибекович) места для размещения агитационных печатных материалов для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жилищно-коммунального хозяйства, пассажирского транспорта и автомобильных дорог города Талдыкорган" (Калиев Малдыбай Молдыбаевич) оснастить места для размещения агитационных печатных материалов для кандидатов в Президенты Республики Казахстан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Талдыкорган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аппарата акима города Талдыкорган Кольбаеву Марлену Капашовичу осуществить официальное опубликование настоящего постановления после государственной регистрации в органах юстиции на интернет–ресурсе,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города от "13" марта 2015 года № 6-231 "О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Помещения,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предоставляемые кандидатам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договорной основе для встреч с избирателями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6499"/>
        <w:gridCol w:w="4732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здания государственного учреждения "Отдел жилищно – коммунального хозяйства, пассажирского транспорта и автомобильных дорог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 № 241, 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детской музыкальной школы имени Нургисы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государственного учреждения "Отдел внутренней политики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Жетысуского государственного университета имени Ильяса 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города от "13" марта 2015 года № 6-231 "О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размещения агитационных печатных материалов для кандидатов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6949"/>
        <w:gridCol w:w="3600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 остановки общественного транспорта "Медицинский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"Жетысу"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остановки общественного транспорта "улица Шевченко"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Тауелсиздик на пересечении с улицей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остановки общественного транспорта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остановки общественного транспорта "Школа"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остановки общественного транспорта "Военный городок № 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Еркинского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 остановки общественного транспорта "Магазин"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Еркин, по улице Сулеева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Отенайского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у здания сельской врачебной 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Отенай, по улице Тунгатова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