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f9eed" w14:textId="adf9e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возмещения затрат на обучение на дому детей с ограниченными возможностями из числа инвалидов по индивидуальному учебному плану в городе Талдыкорган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Талдыкорганского городского маслихата Алматинской области 11 марта 2015 года № 302. Зарегистрировано Департаментом юстиции Алматинской области 06 апреля 2015 года № 3125. Утратило силу решением Талдыкорганского городского маслихата Алматинской области от 20 мая 2016 года № 25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Талдыкорганского городского маслихата Алматинской области от 20.05.2016 </w:t>
      </w:r>
      <w:r>
        <w:rPr>
          <w:rFonts w:ascii="Times New Roman"/>
          <w:b w:val="false"/>
          <w:i w:val="false"/>
          <w:color w:val="ff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июля 2002 года "О социальной и медико-педагогической коррекционной поддержке детей с ограниченными возможностями"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марта 2014 года № 217"Об утверждении стандартов государственных услуг в сфере социальной защиты населения", городской маслихат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Определить возмещение затрат на обучение на дому (далее - возмещение затрат на обучение) родителей и иных законных представителей детей с ограниченными возможностями из числа инвалидов (далее - дети с ограниченными возможностями) по индивидуальному учебному плану ежеквартально в размере восьми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Определить следующий порядок: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возмещение затрат на обучение производится государственным учреждением "Отдел занятости и социальных программ города Талдыкорган";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возмещение затрат на обучение предоставляется одному из родителей и иным законным представителям детей с ограниченными возможностями (далее - получатели);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для возмещения затрат на обучение получатель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заявление,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 "Назначение материального обеспечения детям-инвалидам, обучающимся на дому", утвержденного постановлением Правительства Республики Казахстан от 11 марта 2014 года № 217 (далее - Стандарт);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документ, удостоверяющий личность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документ, подтверждающий регистрацию по постоянному месту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заключение психолого-медико-педагогической консультации;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справку об инвалидности;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документ о наличии счета в банке;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справку из учебного заведения, подтверждающую факт обучения ребенка с ограниченными возможностями на дому,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возмещение затрат на обучение назначается на один год с момента признания необходимости обучения ребенка с ограниченными возможностями на дому, указанного в заключении психолого-медико-педагогической консультации и выплачивается ежеквартально за весь указанный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в случае первоначального назначения возмещение затрат на обучение выплачивается со дня обращения.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Возложить на руководителя аппарата Талдыкорганского городского маслихата Бигожанова Тимура Капасовича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городского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решения возложить на постоянную комиссию городского маслихата "По вопросам социальной защиты, соблюдению законности,защиты окружающей среды иправ граждан".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 ХХХХVІІІ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Бопазов 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