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f0d7" w14:textId="25df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схемы перевозки в общеобразовательную школу детей, проживающих в отдаленном населенном пункте города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29 июля 2015 года № 17-720. Зарегистрировано Департаментом юстиции Алматинской области 27 августа 2015 года № 3364. Утратило силу постановлением акимата города Талдыкорган Алматинской области от 31 марта 2017 года № 111.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31.03.2017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порядок перевозки в общеобразовательную школу детей, проживающих в отдаленном населенном пункте города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схему перевозки в общеобразовательную школу детей, проживающих в отдаленном населенном пункте города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Акиму Отенайского сельского округа Джетыбаеву Ерлану Нуржигитовичу осуществить официальное опубликование настоящего постановления после государственной регистрации в органах юстиции на интернет-ресурсе, определяемом Правительством Республики Казахстан и интернет-ресурсе акимата города, а также в газете "Талдыкорган",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акима Отенайского сельского округа Джетыбаева Ерлана Нуржигитовича.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утвержденное постановлением акимата города Талдыкорган от 29 июля 2015 года № 17-720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общеобразовательную школу детей, проживающих в отделенном населенном пункте города Талдыкорган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общеобразовательную школу детей, проживающих в отдаленном населенном пункте города Талдыкорган (далее - Порядок) разработан в соответствии со статьей 14 Закона Республики Казахстан от 14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№ 767 (далее - Правила).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4"/>
    <w:p>
      <w:pPr>
        <w:spacing w:after="0"/>
        <w:ind w:left="0"/>
        <w:jc w:val="both"/>
      </w:pPr>
      <w:bookmarkStart w:name="z16" w:id="5"/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Заказчик также самостоятельно выполняет функции перевозчика в случае возможности предоставления им подобных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таком случае заказчик соблюдает требования Правил в отношении перевозчиков.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Перевозки детей автобусами осуществляются перевозчиками на основании письменных заявок заказчиков услуг по перевозке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Заявка подписывается руководителем организации - заказчика или его заместителем.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Расписание движения автобусов согласовывается перевозчиком и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 правилах безопасного поведения в местах сбора и во время ожидания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 порядке посадки и высадки из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 правилах поведения во время движения и остановок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 поведении при возникновении опасных или чрезвычайных ситуаций во время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 способах оказания первой помощи пострадавшим (при проведении занятий с детьми старшего возраста).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6"/>
    <w:bookmarkStart w:name="z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Отношение не урегулированные настоящим порядком перевозки в общеобразовательную школу детей регулируются в соответствии с действующим законодательством 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утвержденный постановлением акимата города Талдыкорган от 29 июля 2015 года № 17-720</w:t>
            </w:r>
          </w:p>
        </w:tc>
      </w:tr>
    </w:tbl>
    <w:bookmarkStart w:name="z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Ынтымак в среднюю школу № 21 с дошкольным мини-центром в селе Отенай 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8199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