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e6b00" w14:textId="9de6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Талдыкорган от 19 мая 2015 года № 12-471 "Об утверждении Положения государственного учреждения "Аппарат акима города Талдыкорган""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от 10 августа 2015 года № 18-777. Зарегистрировано Департаментом юстиции Алматинской области 17 сентября 2015 года № 3430. Утратило силу постановлением акимата города Талдыкорган Алматинской области от 27 июня 2016 года № 29-420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Талдыкрган Алматинской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№ 29-420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Талдыкорган" (далее - Положение), утвержденное постановлением акимата города Талдыкорган от 19 мая 2015 года № 12-471 "Об утверждении Положения государственного учреждения "Аппарат акима города Талдыкорган" (зарегистрированного в Реестре государственной регистрации нормативных правовых актов от 26 июня 2015 года № 3248 и опубликованного в газете "Талдыкорган" от 3 июля 2015 года № 29)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указанного Положения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Руководителю аппарата акима города Шокановой Гаухар Жексенбаевне осуществить официальное опубликование настоящего постановления после государственной регистрации в органах юстиции на интернет-ресурсе, определяемом Правительством Республики Казахстан и интернет-ресурсе акимата города, а также в газете "Талдыкорган",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города Шоканову Гаухар Жексенбаевну.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Талдыкорган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Алпысов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