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ddce" w14:textId="bd6d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01 октября 2015 года № 27-990. Зарегистрировано Департаментом юстиции Алматинской области 11 ноября 2015 года № 3540. Утратило силу постановлением акимата города Талдыкорган Алматинской области от 14 февраля 2017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городу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17 марта 2014 года № 7-265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Талдыкорган" (зарегистрированного в Реестре государственной регистрации нормативных правовых актов от 18 апреля 2014 года № 2677 и опубликованного в газете "Талдыкорган" от 25 апреля 2014 года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образования города Талдыкорган" (Б.Турусбеков) осуществить официальное опубликование настоящего постановления после государственной регистрации в органах юстиции на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города Кольбаева Марлена Капашевича.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1 октября 2015 года за № 27-990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городе Талдыкорган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5896"/>
        <w:gridCol w:w="1215"/>
        <w:gridCol w:w="2106"/>
        <w:gridCol w:w="222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2 комбинированного типа"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 "Күншуақ"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10"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"Комбинированный ясли сад № 11 "Құлыншақ"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"Комбинированный ясли сад № 12"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"Комбинированный ясли сад № 13"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образования"НАК"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"Алтын Ар 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сад"Балапан Сабрина"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сад"Жетісу балдырғаны"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"Мейір"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"Детский сад "Школа основ 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"Асми"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"Ашура"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"Немерелер"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"Ален"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образования"Детский сад "Айым"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"Детский сад "Тумар"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образования"Детский сад "Дилназ"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образования"Детский сад "Балалар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6 им. А.С.Макаренко с дошкольным мини-центром"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 с дошкольным мини-центром"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школа-гимназия № 19 им. М.Жумабаева с дошкольным мини-центром"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22 с дошкольным мини-центром"государственного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23 с дошкольным мини-центром" 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25 с дошкольным мини-центром"государственного учреждения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