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4cc1" w14:textId="a174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внутренней политики города Талдыкорган"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30 ноября 2015 года № 34-1245. Зарегистрировано Департаментом юстиции Алматинской области 18 декабря 2015 года № 3627. Утратило силу постановлением акимата города Талдыкорган Алматинской области от 27 июня 2016 года № 29-420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Талдыкрган Алматинской области от 27.06.2016 </w:t>
      </w:r>
      <w:r>
        <w:rPr>
          <w:rFonts w:ascii="Times New Roman"/>
          <w:b w:val="false"/>
          <w:i w:val="false"/>
          <w:color w:val="ff0000"/>
          <w:sz w:val="28"/>
        </w:rPr>
        <w:t>№ 29-420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внутренней политики города Талдыкорган"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внутренней политики города Талдыкорган" (Арзанбекова Сауле Аманбаевна) в установленном законодательством порядке осуществить регистрацию Положения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Руководителю государственного учреждения "Отдел внутренней политики города Талдыкорган" Арзанбековой Сауле Аманбаевне осуществить официальное опубликование настоящего постановления после государственной регистрации в органах юстиции на интернет-ресурсе, определяемом Правительством Республики Казахстан и интернет-ресурсе акимата города, а также в газете "Талдыкорган", периодическом печатном издании, получившим право официального опубликования нормативных правовых постановлений акимата города и нормативных правовых решений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города Талдыкоргана Кольбаева Марлена Капашевича.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Карасаев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города Талдыкоргана от "30" ноября 2015 года № 34-1245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rPr>
          <w:rFonts w:ascii="Times New Roman"/>
          <w:b/>
          <w:i w:val="false"/>
          <w:color w:val="000000"/>
        </w:rPr>
        <w:t xml:space="preserve"> о государственном учреждении "Отдел внутренней политики города Талдыкорган" 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внутренней политики города Талдыкорган", является государственным органом Республики Казахстан, осуществляющим руководство в сфере внутренней политики города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внутренней политики города Талдыкорган"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внутренней политики города Талдыкорган" является юридическим лицом в организационно–правовой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внутренней политики города Талдыкорган"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внутренней политики города Талдыкорган" имеет право выступать стороной гражданско–правовых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внутренней политики города Талдыкорган"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 города Талдыкорган"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внутренней политики города Талдыкорган"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040000, Республика Казахстан, Алматинская область, город Талдыкорган, улица Абая, № 272.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внутренней политики города Талдыкорган".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внутренней политики города Талдыкорган"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внутренней политики города Талдыкорган"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внутренней политики города Талдыкорган"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 города Талдыкорган".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внутренней политики города Талдыкорган"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Миссия: осуществление государственной политики и функций государственного управления в сфере внутренней политики в городе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по обеспечению внутриполитической стабильности, единства народа и консолидации общества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разъяснения и пропаганды в городе ежегодных Посланий Президента народу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социологических и политологических исследований, направленных на прогноз общественно-политической ситуации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контроля за выполнением актов Президента и Правительства Республики Казахстан, поручений Администраций Президента Республики Казахстан, постановлений, решений и распоряжений акима области и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стратегического и политического планирования, координации работы государственных органов по вопросам внутренней политики, разработка единого плана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взаимодействия с политическими партиями, неправительственными организациями, религиозными объединениями, профессиональными союзами;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обеспечение эффективной реализации государственного социального заказа на выполнение социально значимых проектов, в том числе проведение конкурсных процедур и мониторинг хода реализации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оказание организационно-информационной помощи секретариату Ассамблеи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и проведение акций, семинаров, "круглых столов" совещаний по вопросам пропаганды и применения государственных символов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идеологическое обеспечение общественно-политических, культурно-массовых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оказание методической помощи по вопросам применения и пропаганды государственных символов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сбора обработки информации, анализа практики применения и пропаганды государственных символов, разработка рекомендаций по совершенствованию работ в этой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служебной переписки с государственными органами и иными органами по вопросам, относящимся к компетенции государственного учреждения "Отдел внутренней политики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пределах своей компетенции осуществлять иные права и обязанности,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"Отдел внутренней политики города Талдыкорган" осуществляется первым руководителем, который несет персональную ответственность за выполнение возложенных на государственное учреждение "Отдел внутренней политики города Талдыкорган"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внутренней политики города Талдыкорган"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внутренней политики города Талдыкорган"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Полномочия первого руководителя государственного учреждения "Отдел внутренней политики города Талдыкорган":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"Отдел внутренней политики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"Отдел внутренней политики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установленном законодательством порядке поощряет и налагает дисциплинарные взыскания на работников государственного учреждения "Отдел внутренней политики города Талдыкорган";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"Отдел внутренней политики города Талдыкорган"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учреждение "Отдел внутренней политики города Талдыкорган"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государственного учреждения "Отдел внутренней политики города Талдыкорган"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внутренней политики города Талдыкорган"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внутренней политики города Талдыкорган"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внутренней политики города Талдыкорган",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внутренней политики города Талдыкорган"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внутренней политики города Талдыкорган"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