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f285" w14:textId="53cf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финансов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30 ноября 2015 года № 34-1261. Зарегистрировано Департаментом юстиции Алматинской области 22 декабря 2015 года № 3630.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финансов города Талдыкорган"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2.Государственному учреждению "Отдел финансов города Талдыкорган" (Ибрагимова Мадина Айтказыевна) в установленном законодательством порядке осуществить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государственного учреждения "Отдел финансов города Талдыкорган" Ибрагимовой Мадине Айтказыевне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Булдыбаева Кайрата Найманбаевича.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 постановлением акимата города Талдыкорган от "30" ноября 2015 года № 34-1261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города Талдыкорган"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финансов города Талдыкорган" (далее - Отдел) является государственным органом Республики Казахстан, осуществляющим руководство в сфере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печать и штампы,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040000, Республика Казахстан, Алматинская область, город Талдыкорган, улица Абая, № 256.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финансов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функции государственного управления в сфере исполнения бюджета, координации управления городским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управления городским коммунальным имуществом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исполнения бюджета и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составление, утверждение и ведение сводного плана финансирования по обязательствам, сводного плана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комплекса мероприятий по обеспечению полноты и своевременности зачисления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бюджетного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учета и анализа использования средств резерва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предоставление отчетов по исполнению бюджета местному исполнительному органу области, местный исполнительный и представительный орган города в установленный законодательством порядке и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конкурса в соответствии с законодательством Республики Казахстан по определению периодического печатного издания для опубликования извещения о проведении торгов по приватизации городского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предоставление городского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учета, хранения, оценки и дальнейшего использования городского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контроля за выполнением доверительным управляющим обязательств по договору доверительного управления городским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приватизации городского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