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0e45" w14:textId="a01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20 ноября 2015 года № 33-1225. Зарегистрировано Департаментом юстиции Алматинской области 23 декабря 2015 года № 3633.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Талдыкорган"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ветеринарии города Талдыкорган" (Киялбеков Нуртас Тынышбаевич) в установленном законодательством порядке осуществить регистрацию Положения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государственного учреждения "Отдел ветеринарии города Талдыкорган" Киялбекову Нуртасу Тынышбаевичу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города Алмас Қабдұлұлы Әділге.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Утверждено постановлением акимата города Талдыкорган от "20" ноября 2015года № 33-1225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города Талдыкорган"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Талдыкорган" является государственным органом Республики Казахстан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города Талдыкорган" имеет ведомство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Коммунальное государственное предприятие на праве хозяйственного ведения "Ветеринарная станция" с ветеринарными пунктами государственного учреждения "Отдел ветеринарии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Талдыкорган"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Талдыкорган"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города Талдыкорган"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Талдыкорган"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города Талдыкорган"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Абая,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ветеринарии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города Талдыкорган"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ветеринарии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Талдыкорган"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города Талдыкорган" -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основной задачей государственного учреждения "Отдел ветеринарии города Талдыкорган" является охрана здоровья населения от болезней, общих для животных и человека;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ветеринарно-санитарной безопасности;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охрана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и использование средств и методов диагностики, борьбы с болезнями животных и обеспечения ветеринарно-санитарной безопасности;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в местный исполнительный орган города (областного значения) предложений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внесение в местный исполнительный орган города (областного значения) предложений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 и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организация проведения ветеринарных мероприятий по профилактике, отбору проб биологического материала и доставке их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Законом 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выносить решения о приостановлении или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 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выдавать ветеринарные документы;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издавать акты в пределах полномочий, предоставленных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рассматривать дела об административных правонарушениях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"Отдел ветеринарии города Талдыкорган"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Талдыкорган"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ветеринарии города Талдыкорган" назначается на должность и освобождается от должности акимом города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города Талдыкорган"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государственного учреждения "Отдел ветеринарии города Талдыкорган":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 работой отдела и несет персональную ответственность за выполнения возложенных задач, распределяет и утверждает должностные обязанности между сотрудниками и степень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стратегические и утверждает текущие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компентенции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осуществляет прием и увольнение работников, применяет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Талдыкорган"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Руководитель государственного учреждения "Отдел ветеринарии города Талдыкорган" является главным государственным ветеринарным врачом, а иные должностные лица являются государственными ветеринарными врачами.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ветеринарии города Талдыкорган"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Талдыкорган"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города Талдыкорган",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ветеринарии города Талдыкорган" не вправе самостоятельно обсуждать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ветеринарии города Талдыкорган"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организаций, находящихся в ведении государственного учреждения "Отдел ветеринарии города Талдыкорган":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предприятие на праве хозяйственного ведения "Ветеринарная станция" с ветеринарными пунктами государственного учреждения "Отдел ветеринарии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