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8799" w14:textId="25e8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Талдыкоргана"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15 декабря 2015 года № 37-1292. Зарегистрировано Департаментом юстиции Алматинской области 30 декабря 2015 года № 3659.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Талдыкоргана"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физической культуры и спорта города Талдыкоргана" (Рымтаев Адилет Рымтаевич) в установленном законодательством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Исполняющему обязанности руководителя государственного учреждения "Отдел физической культуры и спорта города Талдыкоргана" Рымтаеву Адилету Рымтаевичу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 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Талдыкорган Кольбаева Марлена Капашовича.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 постановлением акимата города Талдыкоргана от "15" 12 2015 года № 37-1292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города Талдыкоргана"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города Талдыкоргана" является государственным органом Республики Казахстан, осуществляющим руководство в сфере физической культуры и спорта на территории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города Талдыкоргана"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города Талдыкоргана"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города Талдыкоргана"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города Талдыкоргана"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города Талдыкоргана"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города Талдыкоргана"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Талдыкоргана"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города Талдыкоргана"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Абая, № 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физической культуры и спорта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физической культуры и спорта города Талдыкоргана".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города Талдыкоргана"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города Талдыкоргана"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города Талдыкоргана"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физической культуры и спорта города Талдыкоргана": обеспечение реализации государственной политики в сфере физической культуры и спорта.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работы по развитию физической культуры и спорта в городе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обеспечение подготовки сборных команд города по массовым, национальным видам спорта, инвалидному спорту и их участия на областных и других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выполнения актов и поручений Президента и Правительства Республики Казахстан, акимов области и города по вопросам, относящимся к компетенции государственного учреждения "Отдел физической культуры и спорта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иные задачи,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согласованию с местным исполнительным органом координирует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организацию и проведение спортивных мероприятий на территории города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по обеспечению подготовки городских сборных команд по видам спорта и их выступления на областных и других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 по обеспечению развития массового спорта и национальных видов спорта на территории города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городских физкультурно-спортивных организаций на территории города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оказывать методическую и консультативную помощь спортивным организациям по вопросам, входящим в компетенцию государственного учреждения "Отдел физической культуры и спорта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координирует работу по присвоению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присвоению квалификационных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разрабатывает во взаимодействии с местным исполнительным органом единый городской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вышестоящими государственными органами, маслихатами, аппаратом акима области и города по вопросам, входящим в компетенцию государственного учреждения "Отдел физической культуры и спорта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осуществление иных функции в соответствии с действующим законодательством Республики Казахстан.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государственных учреждений, находящихся в ведении государственного учреждения "Отдел физической культуры и спорта города Талдыкоргана":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№1 города Талдыкорган" государственного учреждения "Отдел физической культуры и спорта города Талдыкорган":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физкультурно-оздоровительной и воспитательной работы среди детей, юношей и молодежи, направленной на укрепление их здоровья и всестороннего 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"Оркен" города Талдыкорган" государственного учреждения "Отдел физической культуры и спорта города Талдыкорган":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физкультурно-оздоровительной и воспитательной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среди детей, юношей и молодежи, направленной на укрепление их здоровья и всестороннего 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деятельности спортивных кружков, тренажерных 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представление сооружения для городских, областных, республиканских и международных соревнований,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государственного учреждения "Отдел физической культуры и спорта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физической культуры и спорта города Талдыкоргана"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Талдыкоргана"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физической культуры и спорта города Талдыкоргана"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физической культуры и спорта города Талдыкоргана"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физической культуры и спорта города Талдыкоргана":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физической культуры и спорта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физической культуры и спорта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установленном законодательством порядке поощряет и налагает дисциплинарные взыскания на работников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физической культуры и спорта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физической культуры и спорта города Талдыкоргана"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физической культуры и спорта города Талдыкоргана"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города Талдыкоргана"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физической культуры и спорта города Талдыкоргана"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города Талдыкоргана"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физической культуры и спорта города Талдыкоргана",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физической культуры и спорта города Талдыкоргана"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физической культуры и спорта города Талдыкоргана"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государственных учреждений, находящихся в ведении государственного учреждения "Отдел физической культуры испорта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Талдыкоргана":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"Детско-юношеская спортивная школа №1 города Талдыкорган" государственного учреждения "Отдел физической культуры и спорта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"Детско-юношеская спортивная школа "Оркен" города Талдыкорган" государственного учреждения "Отдел физической культуры и спорта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