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e2ce" w14:textId="b7ee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15 июля 2015 года № 50-206. Зарегистрировано Департаментом юстиции Алматинской области 11 августа № 3331. Утратило силу решением Капшагайского городского маслихата от 27 марта 2020 года № 67-251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от 27.03.2020 </w:t>
      </w:r>
      <w:r>
        <w:rPr>
          <w:rFonts w:ascii="Times New Roman"/>
          <w:b w:val="false"/>
          <w:i w:val="false"/>
          <w:color w:val="000000"/>
          <w:sz w:val="28"/>
        </w:rPr>
        <w:t>№ 67-251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53 Закона Республики Казахстан от 27 июля 2007 года "Об образовании",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за счет бюджетных средств единовременную денежную компенсацию в размере пяти месячных расчетных показателей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 города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возложить на постоянную комиссию городского маслихата "По социальной защите населения, труду, образованию, здравоохранению, культуре, языку, спорту и межнациональным отношениям".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занятости и социальных программ города Капшагай" Инкарбекову Айгуль Сергазыевну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