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bb6f" w14:textId="0f7b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по городу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15 июля 2015 года № 50-205. Зарегистрировано Департаментом юстиции Алматинской области 11 августа № 3332. Утратило силу решением Капшагайского городского маслихата Алматинской области от 20 июня 2016 года № 5-28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Капшагайского городского маслихата Алматинской области от 20.06.2016 </w:t>
      </w:r>
      <w:r>
        <w:rPr>
          <w:rFonts w:ascii="Times New Roman"/>
          <w:b w:val="false"/>
          <w:i w:val="false"/>
          <w:color w:val="ff0000"/>
          <w:sz w:val="28"/>
        </w:rPr>
        <w:t>№ 5-28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по городу Капшагай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18 июля 2014 года № 35-158 "Об определении размера и порядка оказания жилищной помощи малообеспеченным семьям (гражданам)" (зарегистрированного в Реестре государственной регистрации нормативных правовых актов 28 августа 2014 года № 2837, опубликованного в газете "Нурлы олке" 6 сентября 2014 года № 35 (288)).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занятости и социальных программ города Капшагай" Инкарбекову Айгуль Сергазыевну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городского маслихата "По социальной защите населения, труду, образованию, здравоохранению, культуре, языку, спорту и межнациональным отношениям".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Сагитдинов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15 июля 2015 года № 50-205 "Об определении размера и порядка оказания жилищной помощи малообеспеченным семьям (гражданам) по городу Капшагай"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(далее –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– государственное учреждение "Отдел занятости и социальных программ города Капшагай"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центр обслуживания населения –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веб-портал – веб-портал "электронного правительства" www.egov.kz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расходы на содержание общего имущества объекта кондоминиума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городе Капшагай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Доля предельно 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повышение квалификации, самовольно прекратившим участие в таких работах и обучении.</w:t>
      </w:r>
    </w:p>
    <w:bookmarkEnd w:id="4"/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документы, подтверждающие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электронные копии документов, подтверждающих доходы семьи, указанные в пунктах 1, 5, 6, 7, подпункте 2) пункта 8 и пункте 10 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электронную копию счета о размерах ежемесячных взносов на содержание жилого дома (жилого здания);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электронную копию квитанции-счета за услуги телекоммуникаций или копия договора на оказание услуг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Получатели жилищной помощи в течение пятнадцати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календарных дней извещают уполномоченный орган об обстоятельствах, влияющих на право получения жилищной помощи или ее размер.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Излишне выплаченные суммы подлежат возврату в добровольном порядке, а в случае отказа –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исчисления совокупного дохода семьи (гражданина), претендующей на получение жилищной помощи расчитывается на основании Приказа Председателя Агентства Республики Казахстан по делам строительства и жилищно – 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потребление газа –  (1 маленький баллон) в месяц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потребление электроэнергии на один месяц: на 1-го человека – 70 киловатт, на 2-х человек – 140 киловатт, на 3-х и более человек – 210 киловатт;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нормы на водоснабжение - на каждого члена семьи, при наличии приборов учета по показаниям, но не выше действующих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для потребителей твердого топлива: на жилые дома с печным отоплением – три тонны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вывоз твердых бытовых отходов – 200 тенге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на содержание жилого дома (жилого здания) согласно счета о размере целевого взноса.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цена, сложившаяся за предыдущий квартал в регионе.</w:t>
      </w:r>
    </w:p>
    <w:bookmarkEnd w:id="6"/>
    <w:bookmarkStart w:name="z7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7"/>
    <w:bookmarkStart w:name="z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Финансирование выплат жилищной помощи осуществляется в пределах средств, предусмотренных бюджетом города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Выплата жилищной помощи малообеспеченным семьям (гражданам) осуществляется уполномоченным органом через банки второго уровня. </w:t>
      </w:r>
    </w:p>
    <w:bookmarkEnd w:id="8"/>
    <w:bookmarkStart w:name="z7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9"/>
    <w:bookmarkStart w:name="z8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