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bfc4" w14:textId="d51bf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схемы перевозки в общеобразовательную школу детей, проживающих в отдаленном населенном пункте города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Капшагай Алматинской области от11 ноября 2015 года № 601. Зарегистрировано Департаментом юстиции Алматинской области 19 ноября 2015 года № 3573. Утратило силу постановлением акимата города Қонаев Алматинской области от 27 ноября 2024 года № 1012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Қонаев Алматинской области от 27.11.2024 </w:t>
      </w:r>
      <w:r>
        <w:rPr>
          <w:rFonts w:ascii="Times New Roman"/>
          <w:b w:val="false"/>
          <w:i w:val="false"/>
          <w:color w:val="000000"/>
          <w:sz w:val="28"/>
        </w:rPr>
        <w:t>№ 1012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акимат города Капшагай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порядок перевозки в общеобразовательную школу детей, проживающих в отдаленном населенном пункте города Капшагай,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схему перевозки в общеобразовательную школу детей, проживающих в отдаленном населенном пункте города Капшагай,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образования города Капшагай" Ешимовой Рысалды Советовне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акимата.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города Сугурова Ильяса Сейтбековича.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С.Кикимов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акимата города Капшагай от 11 ноября 2015 года № 601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общеобразовательную школу детей, проживающих в отдаленном населенном пункте города Капшагай 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общеобразовательную школу детей, проживающих в отдаленном населенном пункте города Капшагай (далее - Порядок) разработан в соответствии со статьей 14 Закона Республики Казахстан от 4 июля 2003 года "Об автомобильном транспорте", а также в соответствии с Правилами перевозок пассажиров и багажа автомобильным транспортом, утвержденного постановлением Правительства Республики Казахстан от 2 июля 2011 года № 767 (далее - Правила). 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bookmarkEnd w:id="4"/>
    <w:p>
      <w:pPr>
        <w:spacing w:after="0"/>
        <w:ind w:left="0"/>
        <w:jc w:val="both"/>
      </w:pPr>
      <w:bookmarkStart w:name="z16" w:id="5"/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Правил и с предоставлением каждому ребенку отдельного места для сидения.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требованиям, установленным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Заказчиком услуг по перевозке детей (далее - заказчик) могут выступать юридические или физические лица, ответственные за организацию специальных перевозок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Заказчик также самостоятельно выполняет функции перевозчика в случае возможности предоставления им подобных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таком случае заказчик соблюдает требования Правил в отношении перевозчиков.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Перевозки детей автобусами осуществляются перевозчиками на основании письменных заявок заказчиков услуг по перевозке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В заявке указываются дата, время перевозки детей, их количество и возраст, маршрут следования (начальные, конечные и промежуточные пункты), места посадки и высадки, фамилия, имя, отчество и должность ответственного за организацию перевозки детей и взрослых, сопровождающих по каждому автобусу.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выделения дополнительно к заказываемым автобусам собственного транспорта заказчика указывается количество выделяемых для перевозки единиц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Заявка подписывается руководителем организации - заказчика или его заместителем.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Перед выполнением перевозок заказчик оформляет решение об организации перевозки детей приказом, регламентировав в нем обязанности должностных лиц, руководителей групп, сопровождающих, маршрут, сроки, порядок подготовки и проведения поездки, мероприятия по обеспечению безопасности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Площадки, отводимые для ожидающих автобус детей, должны быть достаточно большими, чтобы не допускать выхода детей на проезжую часть.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Перевозка групп детей автобусами в период с 22.00 до 06.00 часов, а также в условиях недостаточной видимости (туман, снегопад, дождь)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Расписание движения автобусов согласовывается перевозчиком и заказчиком.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осуществлении массовых перевозок детей перевозчиком предоставляется от заказчика письменная заявка с обязательной отметкой органов дорожной полиции о выделении сопровождения колонны патрульным автомобилем. Без данной отметки автобусы заказчику не представляются. В свою очередь, перевозчик, при осуществлении массовых перевозок детей также уведомляет органы дорожной полиции для принятия мер по усилению надзора за движением на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 метров от места стоянки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При выделении автобусов для массовой перевозки детей перевозчик назначает старшего колонны (при трех и более автобусах - из числа лиц, ответственных за безопасность движения или эксплуатацию транспортных средств, а при двух - из числа водителей этих автобусов; водитель, назначаемый старшим, стаж работы на автобусах не менее 5 лет).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Инструктаж проводит лицо, ответственное за обеспечение безопасности дорожного движения или эксплуатацию транспортных средств, принадлежащих перевозчику.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При осуществлении регулярных перевозок детей заказчик организовывает проведение с детьми регулярных занятий по специальной программе, включающей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 правилах безопасного поведения в местах сбора и во время ожидания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 порядке посадки и высадки из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 правилах поведения во время движения и остановок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 поведении при возникновении опасных или чрезвычайных ситуаций во время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 способах оказания первой помощи пострадавшим (при проведении занятий с детьми старшего возраста).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занятий должно быть предусмотрено использование наглядных пособий, обсуждение практических ситуаций, возникающих в процессе дорожного движения и во время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не имевшие в течение последнего года грубых нарушений трудовой дисциплины и Правил дорожного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Стаж работы водителя в организации, которая направляет его на перевозку детей, составляет не менее трех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Водители, назначаемые на перевозки детей автобусами вместимостью более 41 места, а также на любые перевозки детей в междугородном сообщении, должны иметь стаж работы на автобусах не менее пяти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Водителю автобуса при перевозке детей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следовать со скоростью более 60 км/час;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При посадке (высадке) детей и при движении по маршруту водители, осуществляющие перевозки детей, выполняют указания сопровождающих по автобусу, если они не противоречат Правилам дорожного движения, требованиям Правил, иным требованиям безопасности дорожного движения и если эти указания входят в сферу компетенции сопровождающих (поведение детей, их здоровье и безопасность).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 (при массовых перевозках, кроме того, под наблюдением ответственного за организацию перевозки).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подъезде транспортного средства сопровождающие не допускают, чтобы дети побежали навстречу ему, скучивались у края проезжей части.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 Сопровождающие подводят детей к месту посадки в организованном порядке (младших детей - построенных попарно). Посадка производится через переднюю дверь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 </w:t>
      </w:r>
    </w:p>
    <w:bookmarkStart w:name="z7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Заключение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 Республики Казахстан.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города Капшагай № 601 от "11" ноября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детей, проживающих в отдаленном населенном пункте Акозек в среднюю школу № 8 села Кербулак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4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