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c5d6" w14:textId="b2dc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19 декабря 2014 года № 36-228 "О бюджете города Текели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27 мая 2015 года № 39-255. Зарегистрировано Департаментом юстиции Алматинской области 10 июня 2015 года № 3214. Утратило силу решением Текелийского городского маслихата Алматинской области от 28 марта 2016 года № 2-10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Текелийского городского маслихата Алматинской области от 28.03.2016 </w:t>
      </w:r>
      <w:r>
        <w:rPr>
          <w:rFonts w:ascii="Times New Roman"/>
          <w:b w:val="false"/>
          <w:i w:val="false"/>
          <w:color w:val="ff0000"/>
          <w:sz w:val="28"/>
        </w:rPr>
        <w:t>№ 2-10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19 декабря 2014 года № 36-228 "О бюджете города Текели на 2015-2017 годы" (зарегистрированного в Реестре государственной регистрации нормативных правовых актов 26 декабря 2014 года № 2978, опубликованного в городской газете "Текели тынысы" от 16 января 2015 года № 3 (3214), от 23 января 2015 года № 4 (3215),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09 февраля 2015 года № 37-241 "О внесении изменений в решение Текелийского городского маслихата от 19 декабря 2014 года № 36-228 "О бюджете города Текели на 2015-2017 годы" (зарегистрированного в Реестре государственной регистрации нормативных правовых актов 16 февраля 2015 года № 3052, опубликованного в городской газете "Текели тынысы" от 27 февраля 2015 года № 9 (3220),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2015-2017 годы согласно приложениям 1, 2 и 3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2658806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145337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5365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3850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2504254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677861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739825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1086568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2686034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114564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114564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141792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141792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Отдела (по согласованию Мырзахметова Ф.С.)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5"/>
        <w:gridCol w:w="4935"/>
      </w:tblGrid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27 мая 2015 года № 39-255 "О внесении изменений в решение Текелийского городского маслихата от 19 декабря 2014 года № 36-228 "О бюджете города Текели на 2015-2017 годы"</w:t>
            </w:r>
          </w:p>
        </w:tc>
      </w:tr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утвержденное решением Текелийского городского маслихата от 19 декабря 2014 года № 36-228 "О бюджете города Текели на 2015-2017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по обеспечению прав и улучшению качества жизни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1746"/>
        <w:gridCol w:w="1747"/>
        <w:gridCol w:w="2722"/>
        <w:gridCol w:w="4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79"/>
        <w:gridCol w:w="1079"/>
        <w:gridCol w:w="1080"/>
        <w:gridCol w:w="5301"/>
        <w:gridCol w:w="2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3925"/>
        <w:gridCol w:w="4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