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e091" w14:textId="757e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экономики и бюджетного планирования города Текели"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Алматинской области от 18 июня 2015 года № 158. Зарегистрировано Департаментом юстиции Алматинской области 23 июля 2015 года № 3304. Утратило силу постановлением акимата города Текели Алматинской области от 27 января 2017 года № 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Текели Алматинской области от 27.01.2017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Текели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экономики и бюджетного планирования города Текели"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экономики и бюджетного планирования города Текели" Мырзахметову Файзагуль Свановну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Ракымбекова Рауана Турдангазыевича.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Текели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Кайнарбеков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города Текели от 18 июня 2015 года № 158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экономики и бюджетного планирования города Текели"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экономики и бюджетного планирования города Текели" (далее – Отдел) является государственным органом Республики Казахстан, осуществляющим руководство в сфере экономики и бюджетного планирования в соответствии с законодательством Республики Казахстан на территории города Текели.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осуществляет свою деятельность в соответствии с Конституцией 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041700, Республика Казахстан, Алматинская область, город Текели, улица Абылай хана, №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"Отдел экономики и бюджетного планирования города Текели".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Отдела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Отдела: реализация на территории города Текели функций государственного управления в области стратегического, экономического и бюджетного планирования.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формирование стратегических целей и приоритетов, основных направлений социально-экономического развития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реализация бюджетной и инвестиционной политики во взаимодействии с приоритетами социально-экономического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реализация политики в области регионального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разработка, корректировка и проведение мониторинга программ развития территорий города и плана мероприятий по ее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разработка прогноза социально-экономического развития города Текели;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реализация, проведение мониторинга государственных, отраслевых программ и других документов системы государственного планирования по вопросам, входящим в компетенцию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проведение анализа динамики и уровня социально-экономического развития региона;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прогнозирование объема поступлений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рассмотрение и формирование заключений по бюджетным заявкам и проектам бюджетных программ администраторов бюджетных программ финансируемых из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определение лимитов расходов администраторов бюджетных программ, лимитов местного бюджета на новые инициативы на основе прогнозных показателей социально-экономического развития региона, приоритетных направлений расходования бюджетных средств, объема дефицита бюджета на плановый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и отбор бюджетных инвестиционных проектов, а также бюджетных инвестиций города Текели;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работ по предоставлению мер 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специалистам, прибывшим для проживания и работы в сельской местности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проведение мониторинга и анализа основных показателей социально-экономического развития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подготовка и представление материалов об итогах социально-экономического развития региона акиму города, курирующему заместителю акима города, на совещания, заседания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разрабатывать проекты нормативных правовых актов акима, акимата города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Отдела назначается на должность и освобождается от должности акимом города Текели.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