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e905" w14:textId="318e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26 июня 2015 года№ 171. Зарегистрировано Департаментом юстиции Алматинской области 29 июля 2015 года № 3308.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ветеринарии города Текели" Махаева Сергея Петровича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Ракымбекова Рауана Турдангазыевича.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Текели от 26 июня 2015 года № 171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города Текели"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города Текели"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города Текели"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города Текели"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города Текели" вступает в гражданско-правовые отношения от собственного имени.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города Текели"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"Отдел ветеринарии города Текели"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города Текели"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города Текели"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города Текели"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13..Государственному учреждению "Отдел ветеринарии города Текели"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города Текели" законодательными актами 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города Текели": осуществление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города Текели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отлова и уничтожения бродячих собак и кошек;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выдача акта эпизоотологического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объектах внутренней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города Текели,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скотопрогонных трассах, маршрутах, территориях пастбищ и водопоя животных, по которым проходят маршруты транспортировки (перемещения);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проведения ветеринарных мероприятий по энзоотическим болезням животных на территории города Текели;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свод, анализ ветеринарного учета и отчетности и их представление в местный исполнительный орган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внесение предложений в местный исполнительный орган области по ветеринарным мероприятиям по профилактике заразных и незаразных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организация санитарного убоя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разрешениях и уведомлениях";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города и городского маслихата предложения по решению вопросов, относящихся к компетенции государственного учреждения "Отдел ветеринарии города Текели";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города Текели"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Текели"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города Текели"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города Текели"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города Текели":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действующим законодательством назначает и освобождает от должности работников государственного учреждения "Отдел ветеринарии города Текели";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директора государственного учреждения, находящегося в введении государственного учреждения "Отдел ветеринарии города Текели";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определяет обязанности и полномочия работников государственного учреждения "Отдел ветеринарии города Текели";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государственного учреждения "Отдел ветеринарии города Текели", директора государственного учреждения, находящегося в ведении государственного учреждения "Отдел ветеринарии города Текели";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государственного учреждения "Отдел ветеринарии города Текели"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противодействует коррупции в государственном учреждении "Отдел ветеринарии города Текели"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ветеринарии города Текели"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города Текели"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города Текели"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ветеринарии города Текели", 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города Текели"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города Текели"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государственного учреждения "Отдел ветеринарии города Текели":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 акимата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