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e36f" w14:textId="51e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 № 174. Зарегистрировано Департаментом юстиции Алматинской области 29 июля 2015 года № 3311.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строительства города Текели" Салгараева Аманбая Туткабаевича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Бельдебекова Болата Далабаевича.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Текели от 26 июня 2015 года № 174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строительства города Текели" (далее – Отдел) является государственным органом Республики Казахстан, осуществляющим руководство в сфере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строительства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проведение государственной строительной политики на территории города Текели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строительству, реконструкции и капитальному ремонту городских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строительству, реконструкции и капитальному ремонту объектов инженерной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иные задачи,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реализации государственных закупок (проектирование, строительство, реконструкция, капитальный ремонт объектов, выполняемых за счет средств местного бюджета либо с его участием);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контроля за ходом строительства, реконструкцией объектов, строящихся за счет местного бюджета, трансфертов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участие в приемке объектов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приемочными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города и городского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