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1e67" w14:textId="fb31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 города Текели"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26 июня 2015 года № 178. Зарегистрировано Департаментом юстиции Алматинской области 31 июля 2015 года № 3315. Утратило силу постановлением акимата города Текели Алматинской области от 27 января 2017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Текели Алматинской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1.0Утвердить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земельных отношений города Текели"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2.0Возложить на руководителя государственного учреждения "Отдел земельных отношений города Текели" Есболатова Болата Буркитбаевича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Текели Бельдебекова Болата Далабаевича.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4.0Настоящее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города Текели от 26 июня 2015 года № 178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города Текели"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земельных отношений города Текели" (далее - Отдел) является государственным органом Республики Казахстан, осуществляющим руководство в сфере земельных отношений на территории города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041700, Республика Казахстан, Алматинская область, город Текели, улица Абылай хана,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земельных отношений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государственной политики в сфере регулирования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установление оснований, условий и пределов возникновения, изменения и прекращения права собственности на земельный участок и права землепользования, порядка осуществления прав и обязанностей собственников земельных участков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условий для равноправного развития всех форм хозяйствования;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прав на землю физических и юридических лиц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создание и развитие рынка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укрепление законности в области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предложений и проектов постановлений акимата города Текели по предоставлению, изъятию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предложений по выдаче разрешений акиматом города Текели на использование земельных участков для проведения изыскательных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разработки проектов зонирования земель, проектов и схем по рациональному использованию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предложений по переводу сельскохозяйственных угодий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одного вида в другой вид;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проведения земельных торгов (аукционов, конкурсов) по городу;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составление баланса земель города Текели;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выявление 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определение делимости и неделимости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организация проведения землеустройства и утверждение землеустроительных проектов по формированию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проведение экспертизы проектов и схем городского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города и городского маслихата предложения по решению вопросов, относящихся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осуществлять иные права и обязанности,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города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 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