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780a" w14:textId="9d6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10 июля 2015 года № 210. Зарегистрировано Департаментом юстиции Алматинской области 14 августа 2015 года № 3339.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пассажирского транспорта и автомобильных дорог города Текели" Кызылбаева Галыма Тулегеновича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Бельдебеков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10 июля 2015 года № 210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города Текели"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города Текели" (далее -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пассажирского транспорта и автомобильных дорог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города Текели функций государственного управления в области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организация государственного управления автомобильными дорогами;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организация строительства, эксплуатации 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сетью автомобильных дорог районного значения общего пользования, улиц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города областного значения и иных населенных пунктах в пределах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разрешения на размещение объектов наружной (визуальной) рекламы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обращении физических и (или) юридических лиц и (или) его филиалов и представительств по вопросам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осуществление контроля за соблюдением законодательства Республики Казахстан о рекламе;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регулярных городских, пригородных и внутригородских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реестра маршрутов регулярных городских, пригородных и внутригородских автомобильных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