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7042" w14:textId="16e7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07 апреля 2015 года № 114. Зарегистрировано Департаментом юстиции Алматинской области 06 мая 2015 года № 3156.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Аксуского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Сабырбаева Амандоса Акишивича.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акима района Сабырбаева Амандоса Акишивича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"07" апреля 2015 года № 114 "Об утверждении Положения государственного учреждения "Аппарат акима Аксуского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Аксуского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Аксуского района" является государственным органом Республики Казахстан, осуществляющим руководство в сфере организационно-правовой, информационно-аналитической и материально-технической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Аксуского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Аксуского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Аксуского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040100, Республика Казахстан, Алматинская область, Аксуский район, село Жансугурова, улица Желтоксан, № 5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Аксуского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государственного учреждения "Аппарат акима Аксуского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Аксуского района" обеспечивает деятельность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информационно-аналитическое, организационно-правовое и материально-техническое обеспечение деятельности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исполнением актов Президента, Правительства Республики Казахстан, акимата и акима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акима района о ходе выполнения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акимата, решений и распоряжений акима области, района, обеспечение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информационно-аналитическое, организационно-правовое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материально-техническое обеспечение заседаний акимата, а также других мероприятий проводимых акимом района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делопроизводство, обработка корреспонденции поступившей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 и аппаратов акимов сельских округов и города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рассмотрение дел об административных правонарушениях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осуществление иных функций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на постоянной основе проверки исполнения актов Президента, Правительства Республики Казахстан, акимата и акима области,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на заседаниях акимата, коллегий, совещаниях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сотрудников исполнительных органов, финансируемых из районного бюджета, к участию для подготовки вопросов вносимых на заседания акимата района и на рассмотрение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быть истцом и ответчиком в суде от имени акимата Аксуского района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соблюдение сотрудниками государственного учреждения "Аппарат акима Аксуского района"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Аксуского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Аксуского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Аксуского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Аксуского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Аксуского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координацию деятельности структурных подразделений государственного учреждения "Аппарат акима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по привлечению к дисциплинарной ответственности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работу по контролю за исполнением принятых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 на работу и освобождает от работы, поощряет и налагает дисциплинарные взыскания на работников аппарата осуществляющих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распоряжается имуществом и средствами государственного учреждения "Аппарат акима Аксуского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платежные документы,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пределах своей компетенции представляет интересы государственного учреждения "Аппарат акима Аксуского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"Аппарат акима Аксуского района" в период его отсутствия осуществляется лицом, его замещающим,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Аксуского района" возглавляется руководителем аппарата акима,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Аксуского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Аксуского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"Аппарат акима Аксуского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Аксуского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Аксуского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