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da76" w14:textId="064d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"Отдела экономики и бюджетного планирования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07 апреля 2015 года № 118. Зарегистрировано Департаментом юстиции Алматинской области 06 мая 2015 года № 3160.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Положение государственного учреждения "Аппарат акима Аксуского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экономики и бюджетного планирования Аксуского района" Жандосову Гульнару Жандосовну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- ресурсе, определяемом Правительством Республики Казахстан, и на интернет - 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Сабырбаева Амандоса Акишивича.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7 апреля 2015 года № 118 "Об утверждении Положения государственного учреждения "Отдел экономики и бюджетного планирования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Аксуского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Аксуского района" является государственным органом Республики Казахстан, осуществляющим руководство в сферах услуги по реализации государственной политики в области формирования, развития экономической политики, системы государственного планирования и управления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бюджетного планирования Аксуского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бюджетного планирования Аксуского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"Отдел экономики и бюджетного планирования Аксуского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"Отдел экономики и бюджетного планирования Аксуского района"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экономики и бюджетного планирования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экономики и бюджетного планирования Аксуского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Аксуского о района"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"Отдел экономики и бюджетного планирования Аксуского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040100, Республика Казахстан, Алматинская область, Аксуского район, село Жансугурово, улица Желтоксан, №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экономики и бюджетного планирования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Положение является учредительным документом государственного учреждения "Отдел экономики и бюджетного планирования Аксуского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экономики и бюджетного планирования Аксуского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экономики и бюджетного планирования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Аксуского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бюджетного планирования Аксуского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экономики и бюджетного планирования Аксуского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бюджетного планирования Аксуского района": 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программы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ежегодного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проекта районного бюджета на плановый период с учетом прогноза социально-экономического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плана мероприятий по реализации программы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мониторинга программы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уточнение прогноза показателей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прогнозирование поступлений в местный бюджет с учетом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проекта утверждения и уточнения бюджета района, направление на рассмотрение бюджетной комиссии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постановления акимата района о реализации решения маслихата о районном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рассмотрение бюджетных заявок, проектов бюджетных программ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формирование и направление на рассмотрение бюджетной комиссии заключения по итогам рассмотрения бюджетных заявок и проектов бюджетных программ администраторов бюджетных программ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мер по оказанию социальной поддержки специалистов и выдача бюджетных кредитов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иных функции, возлагаемых на государственное учреждение "Отдел экономики и бюджетного планирования Аксуского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у государственных органов и иных организаций необходимые информации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для непосредственного обследования объектов мониторинга и анализа информации, экспертиз и консультаций относящейся к предмету регионального мониторинга собственности, представителей местных исполнительных органов, а также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экономики и бюджетного планирования Аксуского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государственного учреждения "Отдел экономики и бюджетного планирования Аксуского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Аксуского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бюджетного планирования Аксуского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экономики и бюджетного планирования Аксуского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экономики и бюджетного планирования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экономики и бюджетного планирования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экономики и бюджетного планирования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экономики и бюджетного планирования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экономики и бюджетного планирования Аксуского района", организациям находящихся в ведении государственного учреждения "Отдел экономики и бюджетного планирования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экономики и бюджетного планирования Аксуского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экономики и бюджетного планирования Аксуского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 и бюджетного планирования Аксуского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экономики и бюджетного планирования Аксуского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бюджетного планирования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"Отдел экономики и бюджетного планирования Аксуского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бюджетного планирования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экономики и бюджетного планирования Аксуского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экономики и бюджетного планирования Аксуского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бюджетного планирования Аксуского района" в ведении ведомства и организации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