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385e" w14:textId="4cb3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 коммунального хозяйства и жилищной инспекций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09 апреля 2015 года № 121. Зарегистрировано Департаментом юстиции Алматинской области 12 мая 2015 года № 3163.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 коммунального хозяйства и жилищной инспекции Аксуского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учереждения "Отдел жилищно коммунального хозяйства и жилищной инспекции Аксуского района" Какимбаева Нуркуата Демесиновича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9 апреля 2015 года № 121 "Об утверждении Положения государственного учреждения "Отдел жилищно коммунального хозяйства и жилищной инспекций Аксуского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 коммунального хозяйства и жилищной инспекции Аксуского района"</w:t>
      </w:r>
    </w:p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жилищно коммунального хозяйства и жилищной инспекции Аксуского района" (далее - Отдел) является государственным органом Республики Казахстан, осуществляющим руководство в сферах жилищно-коммунального хозяйства и жилищной инспекции Аксуского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040100, Республика Казахстан, Алматинская область, Аксуский район, улица Желтоксан,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жилищно коммунального хозяйства и жилищной инспекции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</w:t>
      </w:r>
      <w:r>
        <w:rPr>
          <w:rFonts w:ascii="Times New Roman"/>
          <w:b/>
          <w:i w:val="false"/>
          <w:color w:val="000000"/>
        </w:rPr>
        <w:t xml:space="preserve"> права и обязанности Отдела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Отдел реализует функции государственного управления в области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государственных программ на территории района в пределах своей компетенции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содержанию и благоустройству, санитарному состоянию, озеленению и проведению комплексных мероприятия по созданию и поддерживанию благоприятной окружающей среды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Республики Казахстан выступает заказчиком по строительству, реконструкции и ремонту объектов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строительство и эксплуатацию водопроводов, тепловых и электрических сетей и объектов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Республики Казахстан решает вопросы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мероприятия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осуществляют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организуют работу 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возмещение расходов по изготовлению технических паспортов на объект кондоминиума в случае,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осуществляют передачу в собственность граждан Республики Казахстан жилищ из коммунального жилищного фонда на условиях, предусмотренных законодательством Республики Казахстан, и в порядке, определяемом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иных полномочий, возлагаемых на Отдел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организациям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предприятия на праве хозяйственного ведения "Аксу Су кубыры" акимата Аксуского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Товарищество ограниченной ответственностью "Аксу тургын уй".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