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d1f" w14:textId="6bc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17 апреля 2015 года № 134. Зарегистрировано Департаментом юстиции Алматинской области 20 мая 2015 года № 3171.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Аксуского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физической культуры и спорта Аксуского района" Мейрембекова Болека Кадияровича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Аксуского района от "17" апреля 2015 года № 134 "Об утверждении Положения государственного учреждения "Отдел физической культуры и спорта Аксуского района"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Аксуского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Аксуского района" является государственным органом Республики Казахстан, осуществляющим руководство в сфере физической культуры и спорта на территории Аксуского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Аксуского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Аксуского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Аксуского района"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Аксуского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040100, Республика Казахстан, Алматинская область, Аксуский район, село Жансугурова, улица Желтоксан,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государственное учреждение "Отдел физической культуры и спорта Аксуского района"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Аксуского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Аксуского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Аксуского района" осуществляется первым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Аксуского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Аксуского района"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физической культуры и спорта Аксуского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государственного учреждения "Отдел физической культуры и спорта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государственного учреждения "Отдел физической культуры и спорта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государственного учреждения "Отдел физической культуры и спорта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государственного учреждения "Отдел физической культуры и спорта Аксуского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Аксуского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Аксуского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Аксуского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находящихся в ведении государственного учреждение "Отдел физической культуры и спорта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"Детско-юнешеская спортивная школа Аксуского района" государственного учреждения "Аксуский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