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aa03" w14:textId="686a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ветеринарии Аксуского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Аксуского района Алматинской области от 15 мая 2015 года № 166. Зарегистрировано Департаментом юстиции Алматинской области от 18 июня 2015 года № 3234. Утратило силу постановлением акимата Аксуского района Алматинской области от 22 июня 2016 года № 297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Аксуского района Алматинской области от 22.06.2016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Аксуского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ветеринарии Аксуского района" (далее - Положение)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Сабырбаева Амандоса Акишевича.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ветеринарии Аксуского района" Исапанова Сагынбека Кенжегазиевича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Далбагаев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Аксуского района от "15" мая 2015 года № 166 "Об утверждении Положения государственного учреждения "Отдел ветеринарии Аксуского района"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ветеринарии Аксуского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Аксуского района" является государственным органом Республики Казахстан, осуществляющим руководство в сфере ветеринарии в соответствии с законодательством Республики Казахстан на территории Аксуского района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ветеринарии Аксуского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ветеринарии Аксуского района"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 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ветеринарии Аксуского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ветеринарии Аксуского района" вступает в гражданско-правовые отношения от собственного имени.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ветеринарии Аксуского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Государственное учреждение "Отдел ветеринарии Аксуского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ветеринарии Аксуского района" и другими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ветеринарии Аксуского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040100, Республика Казахстан, Алматинская область, Аксуский район, село Жансугурова, улица Желтоксан, № 5 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ветеринарии Аксуского района"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"Отдел ветеринарии Аксуского района"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ветеринарии Аксуского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ветеринарии Аксуского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Аксуского района"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ветеринарии Аксуского района" законодательными актами 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государственное учреждение "Отдел ветеринарии Аксуского района" реализует на территории Аксуского района Алматинской области функции государственного управления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охрана здоровья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охрана территории Аксуского района от заноса и распространения заразных и экзотических болезней животных из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отлова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на территории Аксуского района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 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внесение предложений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внесение предложений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организация хранения ветеринарных препаратов, приобретенных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осуществление иных полномочий, возлагаемых на государственное учреждение "Отдел ветеринарии Аксуского района" 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принимать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исполнять поручения вышестоящих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разрабатывать проекты нормативных правовых актов акима, акимата района входящих в компетенцию государственного учреждения "Отдел ветеринарии Аксуского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представлять интересы государственного учреждения "Отдел ветеринарии Аксуского района" во всех компетентных, государственных, административных органах, учреждениях, организациях, а также судебных и правоохранительных органах;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ветеринарии Аксуского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Аксуского района" задач и 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Первый руководитель государственного учреждения "Отдел ветеринарии Аксуского района" назначается на должность и освобождается от должности акимом Аксуского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Первый руководитель государственного учреждения "Отдел ветеринарии Аксуского района" не имеет заместителей.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ветеринарии Аксуского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государственного учреждения "Отдел ветеринарии Аксуского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государственного учреждения "Отдел ветеринарии Аксуского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государственного учреждения "Отдел ветеринарии Аксуского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приказы, инструкции, обязательные для исполнения работниками государственного учреждения "Отдел ветеринарии Аксуского района", организациям находящихся в ведении государственного учреждения "Отдел ветеринарии Аксуского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государственного учреждения "Отдел ветеринарии Аксуского района"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ветеринарии Аксуского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"Отдел ветеринарии Аксуского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ветеринарии Аксуского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Имущество, закрепленное за государственным учреждением "Отдел ветеринарии Аксуского района", относится к коммунальной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ветеринарии Аксуского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"Отдел ветеринарии Аксуского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организаций, находящихся в ведении государственного учреждения "Отдел ветеринарии Аксуского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коммунальное предприятие на праве хозяйственного ведения "Ветеринарная станция Аксуского района" акимата Аксуского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