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7fc5" w14:textId="8337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26 июня 2015 года № 232. Зарегистрировано Департаментом юстиции Алматинской области 05 августа 2015 года № 3324.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Аксуского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Сабырбаева Амандоса Акишивича.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предпринимательства Аксуского района" Нурпейсова Ерика Курмансейтовича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Аксуского района от 26 июня 2015 года № 232 "Об утверждении Положения государственного учреждения "Отдел предпринимательства Аксуского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Аксуского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Аксуского района" (далее - Отдел)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040100, Республика Казахстан, Алматинская область, Аксуский район, село Жансугурова, улица Желтоксан,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государственной политики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благоприятных условий для развития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интересов государства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защиты и поддержки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выполнения государственных мер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предложений о совершенствовании мер по финансированию и кредитованию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предпринимательской среды, инвестиционного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методологической помощи субъектам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