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58ac" w14:textId="08d5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03 июля 2015 года № 246. Зарегистрировано Департаментом юстиции Алматинской области 14 августа 2015 года № 3340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97 Закона Республики Казахстан от 16 апреля 1997 года "О жилищных отношениях", приказом 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фонда", акимат Аксуского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размер платы за пользование жилищем из государственного жилищного фонда в селе Жансугурова Аксуского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жилищно-коммунального хозяйства и жилищной инспекции Аксуского района" Какимбаева Нуркуата Демесиновича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Базарханова Есима Сейлхановича.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Аксуского района от 3 июля 2015 года № 246 "Об установлении размера платы за пользование жилищем из государственного жилищного фонда"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семь арендуемых жилых домов из кирпича расположенные по улице Е.Маманулы № 1, № 2, № 3, № 4, № 5, № 6, № 7 села Жансугурова Аксуского района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расчете размера платы, взимаемой за пользование жилищем из государственного жилищного фонда, не входящим в состав объекта кондоминиума , применяются следущие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 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Ц=5 527 061 тенге/68,2 (общая площадь дома согласно данных технического паспорта) = 81 041,1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81 041,1: 100 : 12+ 0 = 67,53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