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c477" w14:textId="8d9c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19 декабря 2014 года № 37-233 "О бюджете Аксуского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07 сентября 2015 года № 44-272. Зарегистрировано Департаментом юстиции Алматинской области 11 сентября 2015 года № 3407. Утратило силу решением Аксуского районного маслихата Алматинской области от 17 марта 2017 года № 12-57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решением Аксуского районного маслихата Алматинской области от 17.03.2017 </w:t>
      </w:r>
      <w:r>
        <w:rPr>
          <w:rFonts w:ascii="Times New Roman"/>
          <w:b w:val="false"/>
          <w:i w:val="false"/>
          <w:color w:val="000000"/>
          <w:sz w:val="28"/>
        </w:rPr>
        <w:t>№ 12-57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управлениии самоуправлении в Республике Казахстан"Аксуский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19 декабря 2014 года № 37-233 "О бюджете Аксуского района на 2015-2017 годы" (зарегистрированного в Реестре государственной регистрации нормативных правовых актов 29 декабря 2014 года № 2986, опубликованного в районной газете "Аксу онири" от 10 января 2015 года № 2(9738), от 17 января 2015 года № 3(9739),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6 февраля 2015 года № 38-239 "О внесенииизмененийврешение Аксуского районного маслихата от 19 декабря 2014 года № 37-233 "О бюджете Аксуского района на 2015-2017 годы" (зарегистрированного в Реестре государственной регистрации нормативных правовых актов 17 февраля 2015 года № 3059, опубликованного в районной газете "Аксу онири" от 28 февраля 2015 года № 9(9745),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27 мая 2015 года № 41-256 "О внесении изменений в решение Аксуского районного маслихата от 19 декабря 2014 года № 37-233 "О бюджете Аксуского района на 2015-2017 годы" (зарегистрированного в Реестре государственной регистрации нормативных правовых актов 9 июня 2015 года № 3207, опубликованного в районной газете "Аксу онири" от 20 июня 2015 года № 25(9761)следующие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5091220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75479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15767тысяч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3300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поступлениятрансфертов 4996674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1151150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1398820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2446704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5128371тысячатенге;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30625тысяч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38649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8024 тысячтенге;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(-)67776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67776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бюджета, социально-культурной сферы, молодежной политики и права".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отдела (по согласованию Жандосова Г.Ж.)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5"/>
        <w:gridCol w:w="4935"/>
      </w:tblGrid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7 сентября 2015 года № 44-272 "О внесении изменений в решение Аксуского районного маслихата от 19 декабря 2014 года № 37-233 "О бюджете Аксуского района на 2015 - 2017 годы"</w:t>
            </w:r>
          </w:p>
        </w:tc>
      </w:tr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Аксуского районного маслихата от 19 декабря 2014 года № 37-233 "О бюджете Аксуского района на 2015 - 2017 годы"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5 128 371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228 302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225 803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3 010 247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2 059 470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2 021 375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115 928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1 043 685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132 097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110 856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674 391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203 335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85 731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036"/>
        <w:gridCol w:w="1471"/>
        <w:gridCol w:w="1471"/>
        <w:gridCol w:w="4949"/>
        <w:gridCol w:w="23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3224"/>
        <w:gridCol w:w="4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243"/>
        <w:gridCol w:w="1243"/>
        <w:gridCol w:w="1243"/>
        <w:gridCol w:w="5346"/>
        <w:gridCol w:w="1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583"/>
        <w:gridCol w:w="925"/>
        <w:gridCol w:w="4859"/>
        <w:gridCol w:w="4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 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1457"/>
        <w:gridCol w:w="2067"/>
        <w:gridCol w:w="2067"/>
        <w:gridCol w:w="2578"/>
        <w:gridCol w:w="26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