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1282" w14:textId="7ac1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09 ноября 2015 года № 45-280. Зарегистрировано Департаментом юстиции Алматинской области 10 декабря 2015 года № 3600. Утратило силу решением Аксуского районного маслихата Алматинской области от 05 февраля 2016 года № 50-302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Аксуского районного маслихата Алматинской области от 05.02.2016 </w:t>
      </w:r>
      <w:r>
        <w:rPr>
          <w:rFonts w:ascii="Times New Roman"/>
          <w:b w:val="false"/>
          <w:i w:val="false"/>
          <w:color w:val="ff0000"/>
          <w:sz w:val="28"/>
        </w:rPr>
        <w:t>№ 50-302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/>
          <w:i w:val="false"/>
          <w:color w:val="000000"/>
          <w:sz w:val="28"/>
        </w:rPr>
        <w:t xml:space="preserve"> статьи 444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Аксускому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Аксуского районного маслихата Усенова Нурбола Каметкалиевича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Аксуского районного маслихата "Экономического и территориального развития, промышленной отрасли, аграрной-экологической, предпринимательской и коммунальной службы".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